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FC6D3C" w:rsidRPr="00FC6D3C" w:rsidTr="00C9246D">
        <w:tc>
          <w:tcPr>
            <w:tcW w:w="2689" w:type="dxa"/>
          </w:tcPr>
          <w:p w:rsidR="00FC6D3C" w:rsidRPr="00FC6D3C" w:rsidRDefault="00FC6D3C" w:rsidP="00FC6D3C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noProof/>
                <w:color w:val="auto"/>
                <w:szCs w:val="20"/>
              </w:rPr>
            </w:pPr>
            <w:r w:rsidRPr="00FC6D3C">
              <w:rPr>
                <w:rFonts w:ascii="Times New Roman" w:hAnsi="Times New Roman" w:cs="Times New Roman"/>
                <w:noProof/>
                <w:color w:val="auto"/>
                <w:szCs w:val="20"/>
              </w:rPr>
              <w:drawing>
                <wp:inline distT="0" distB="0" distL="0" distR="0" wp14:anchorId="3AF20CD6" wp14:editId="72E332F9">
                  <wp:extent cx="14668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65" cy="80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FC6D3C" w:rsidRPr="005E2542" w:rsidRDefault="00FC6D3C" w:rsidP="00FC6D3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>МИНОБРНАУКИ РОССИИ</w:t>
            </w:r>
          </w:p>
          <w:p w:rsidR="00FC6D3C" w:rsidRPr="005E2542" w:rsidRDefault="00FC6D3C" w:rsidP="00FC6D3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 xml:space="preserve">федеральное государственное бюджетное </w:t>
            </w:r>
          </w:p>
          <w:p w:rsidR="00FC6D3C" w:rsidRPr="005E2542" w:rsidRDefault="00FC6D3C" w:rsidP="00FC6D3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>образовательное учреждение высшего образования</w:t>
            </w:r>
          </w:p>
          <w:p w:rsidR="00FC6D3C" w:rsidRPr="005E2542" w:rsidRDefault="00FC6D3C" w:rsidP="00FC6D3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 w:right="33"/>
              <w:jc w:val="center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>«Самарский государственный технический университет»</w:t>
            </w:r>
          </w:p>
          <w:p w:rsidR="00FC6D3C" w:rsidRPr="005E2542" w:rsidRDefault="00FC6D3C" w:rsidP="00FC6D3C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color w:val="auto"/>
                <w:lang w:eastAsia="ar-SA"/>
              </w:rPr>
            </w:pPr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>(ФГБОУ ВО «</w:t>
            </w:r>
            <w:proofErr w:type="spellStart"/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>СамГТУ</w:t>
            </w:r>
            <w:proofErr w:type="spellEnd"/>
            <w:r w:rsidRPr="005E2542">
              <w:rPr>
                <w:rFonts w:ascii="Arial" w:hAnsi="Arial" w:cs="Arial"/>
                <w:b/>
                <w:color w:val="auto"/>
                <w:lang w:eastAsia="ar-SA"/>
              </w:rPr>
              <w:t>»)</w:t>
            </w:r>
          </w:p>
          <w:p w:rsidR="00FC6D3C" w:rsidRPr="00FC6D3C" w:rsidRDefault="00FC6D3C" w:rsidP="00FC6D3C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ar-SA"/>
              </w:rPr>
            </w:pPr>
          </w:p>
        </w:tc>
      </w:tr>
    </w:tbl>
    <w:p w:rsidR="00FC6D3C" w:rsidRPr="00FC6D3C" w:rsidRDefault="00FC6D3C" w:rsidP="00FC6D3C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C94D17" w:rsidRDefault="00FC6D3C" w:rsidP="00FC6D3C">
      <w:pPr>
        <w:jc w:val="center"/>
        <w:rPr>
          <w:rFonts w:ascii="Arial" w:eastAsia="Tahoma" w:hAnsi="Arial" w:cs="Arial"/>
          <w:b/>
          <w:bCs/>
        </w:rPr>
      </w:pPr>
      <w:r w:rsidRPr="00FC6D3C">
        <w:rPr>
          <w:rFonts w:ascii="Times New Roman" w:eastAsia="Tahoma" w:hAnsi="Times New Roman" w:cs="Times New Roman"/>
          <w:b/>
          <w:bCs/>
        </w:rPr>
        <w:t xml:space="preserve">                   </w:t>
      </w:r>
      <w:r w:rsidR="00C94D17">
        <w:rPr>
          <w:rFonts w:ascii="Times New Roman" w:eastAsia="Tahoma" w:hAnsi="Times New Roman" w:cs="Times New Roman"/>
          <w:b/>
          <w:bCs/>
        </w:rPr>
        <w:t xml:space="preserve">                 </w:t>
      </w:r>
      <w:r w:rsidRPr="00C94D17">
        <w:rPr>
          <w:rFonts w:ascii="Arial" w:eastAsia="Tahoma" w:hAnsi="Arial" w:cs="Arial"/>
          <w:b/>
          <w:bCs/>
        </w:rPr>
        <w:t>УТВЕРЖДЕНО</w:t>
      </w:r>
    </w:p>
    <w:p w:rsidR="00FC6D3C" w:rsidRPr="00C94D17" w:rsidRDefault="00FC6D3C" w:rsidP="00FC6D3C">
      <w:pPr>
        <w:jc w:val="center"/>
        <w:rPr>
          <w:rFonts w:ascii="Arial" w:eastAsia="Tahoma" w:hAnsi="Arial" w:cs="Arial"/>
        </w:rPr>
      </w:pPr>
      <w:r w:rsidRPr="00C94D17">
        <w:rPr>
          <w:rFonts w:ascii="Arial" w:eastAsia="Tahoma" w:hAnsi="Arial" w:cs="Arial"/>
        </w:rPr>
        <w:t xml:space="preserve">                                    </w:t>
      </w:r>
      <w:r w:rsidR="00C94D17">
        <w:rPr>
          <w:rFonts w:ascii="Arial" w:eastAsia="Tahoma" w:hAnsi="Arial" w:cs="Arial"/>
        </w:rPr>
        <w:t xml:space="preserve">             </w:t>
      </w:r>
      <w:r w:rsidRPr="00C94D17">
        <w:rPr>
          <w:rFonts w:ascii="Arial" w:eastAsia="Tahoma" w:hAnsi="Arial" w:cs="Arial"/>
        </w:rPr>
        <w:t>Решением Ученого совета</w:t>
      </w:r>
    </w:p>
    <w:p w:rsidR="00FC6D3C" w:rsidRPr="00C94D17" w:rsidRDefault="00FC6D3C" w:rsidP="00FC6D3C">
      <w:pPr>
        <w:rPr>
          <w:rFonts w:ascii="Arial" w:eastAsia="Tahoma" w:hAnsi="Arial" w:cs="Arial"/>
        </w:rPr>
      </w:pPr>
    </w:p>
    <w:p w:rsidR="00FC6D3C" w:rsidRPr="00C94D17" w:rsidRDefault="00FC6D3C" w:rsidP="00FC6D3C">
      <w:pPr>
        <w:jc w:val="right"/>
        <w:rPr>
          <w:rFonts w:ascii="Arial" w:eastAsia="Tahoma" w:hAnsi="Arial" w:cs="Arial"/>
        </w:rPr>
      </w:pPr>
      <w:r w:rsidRPr="00C94D17">
        <w:rPr>
          <w:rFonts w:ascii="Arial" w:eastAsia="Tahoma" w:hAnsi="Arial" w:cs="Arial"/>
        </w:rPr>
        <w:t xml:space="preserve">       Протокол № _____ </w:t>
      </w:r>
      <w:proofErr w:type="gramStart"/>
      <w:r w:rsidRPr="00C94D17">
        <w:rPr>
          <w:rFonts w:ascii="Arial" w:eastAsia="Tahoma" w:hAnsi="Arial" w:cs="Arial"/>
        </w:rPr>
        <w:t>от</w:t>
      </w:r>
      <w:proofErr w:type="gramEnd"/>
      <w:r w:rsidRPr="00C94D17">
        <w:rPr>
          <w:rFonts w:ascii="Arial" w:eastAsia="Tahoma" w:hAnsi="Arial" w:cs="Arial"/>
        </w:rPr>
        <w:t xml:space="preserve"> ______________</w:t>
      </w:r>
    </w:p>
    <w:p w:rsidR="00FC6D3C" w:rsidRPr="00C94D17" w:rsidRDefault="00FC6D3C" w:rsidP="00FC6D3C">
      <w:pPr>
        <w:rPr>
          <w:rFonts w:ascii="Arial" w:eastAsia="Tahoma" w:hAnsi="Arial" w:cs="Arial"/>
          <w:sz w:val="20"/>
          <w:szCs w:val="20"/>
        </w:rPr>
      </w:pPr>
      <w:r w:rsidRPr="00C94D17">
        <w:rPr>
          <w:rFonts w:ascii="Arial" w:eastAsia="Tahoma" w:hAnsi="Arial" w:cs="Arial"/>
          <w:sz w:val="20"/>
          <w:szCs w:val="20"/>
        </w:rPr>
        <w:t xml:space="preserve">                                     </w:t>
      </w:r>
    </w:p>
    <w:p w:rsidR="00FC6D3C" w:rsidRPr="00C94D17" w:rsidRDefault="00FC6D3C" w:rsidP="00FC6D3C">
      <w:pPr>
        <w:rPr>
          <w:rFonts w:ascii="Arial" w:eastAsia="Tahoma" w:hAnsi="Arial" w:cs="Arial"/>
          <w:sz w:val="20"/>
          <w:szCs w:val="20"/>
        </w:rPr>
      </w:pPr>
    </w:p>
    <w:p w:rsidR="00FC6D3C" w:rsidRPr="00C94D17" w:rsidRDefault="00FC6D3C" w:rsidP="00FC6D3C">
      <w:pPr>
        <w:jc w:val="center"/>
        <w:rPr>
          <w:rFonts w:ascii="Arial" w:eastAsia="Tahoma" w:hAnsi="Arial" w:cs="Arial"/>
        </w:rPr>
      </w:pPr>
      <w:r w:rsidRPr="00C94D17">
        <w:rPr>
          <w:rFonts w:ascii="Arial" w:eastAsia="Tahoma" w:hAnsi="Arial" w:cs="Arial"/>
        </w:rPr>
        <w:t xml:space="preserve">                                          </w:t>
      </w:r>
      <w:r w:rsidR="00C94D17">
        <w:rPr>
          <w:rFonts w:ascii="Arial" w:eastAsia="Tahoma" w:hAnsi="Arial" w:cs="Arial"/>
        </w:rPr>
        <w:t xml:space="preserve">             </w:t>
      </w:r>
      <w:r w:rsidRPr="00C94D17">
        <w:rPr>
          <w:rFonts w:ascii="Arial" w:eastAsia="Tahoma" w:hAnsi="Arial" w:cs="Arial"/>
        </w:rPr>
        <w:t>Председатель Ученого совета</w:t>
      </w:r>
    </w:p>
    <w:p w:rsidR="00FC6D3C" w:rsidRPr="00C94D17" w:rsidRDefault="00FC6D3C" w:rsidP="00FC6D3C">
      <w:pPr>
        <w:jc w:val="center"/>
        <w:rPr>
          <w:rFonts w:ascii="Arial" w:eastAsia="Tahoma" w:hAnsi="Arial" w:cs="Arial"/>
        </w:rPr>
      </w:pPr>
      <w:r w:rsidRPr="00C94D17">
        <w:rPr>
          <w:rFonts w:ascii="Arial" w:eastAsia="Tahoma" w:hAnsi="Arial" w:cs="Arial"/>
        </w:rPr>
        <w:t xml:space="preserve">                           </w:t>
      </w:r>
      <w:r w:rsidR="00C94D17">
        <w:rPr>
          <w:rFonts w:ascii="Arial" w:eastAsia="Tahoma" w:hAnsi="Arial" w:cs="Arial"/>
        </w:rPr>
        <w:t xml:space="preserve">             </w:t>
      </w:r>
      <w:r w:rsidRPr="00C94D17">
        <w:rPr>
          <w:rFonts w:ascii="Arial" w:eastAsia="Tahoma" w:hAnsi="Arial" w:cs="Arial"/>
        </w:rPr>
        <w:t xml:space="preserve">Ректор университета </w:t>
      </w:r>
    </w:p>
    <w:p w:rsidR="00FC6D3C" w:rsidRPr="00C94D17" w:rsidRDefault="00FC6D3C" w:rsidP="00FC6D3C">
      <w:pPr>
        <w:jc w:val="center"/>
        <w:rPr>
          <w:rFonts w:ascii="Arial" w:eastAsia="Tahoma" w:hAnsi="Arial" w:cs="Arial"/>
        </w:rPr>
      </w:pPr>
      <w:r w:rsidRPr="00C94D17">
        <w:rPr>
          <w:rFonts w:ascii="Arial" w:eastAsia="Tahoma" w:hAnsi="Arial" w:cs="Arial"/>
        </w:rPr>
        <w:t xml:space="preserve">         </w:t>
      </w:r>
      <w:r w:rsidR="00C94D17">
        <w:rPr>
          <w:rFonts w:ascii="Arial" w:eastAsia="Tahoma" w:hAnsi="Arial" w:cs="Arial"/>
        </w:rPr>
        <w:t xml:space="preserve">                Д</w:t>
      </w:r>
      <w:r w:rsidRPr="00C94D17">
        <w:rPr>
          <w:rFonts w:ascii="Arial" w:eastAsia="Tahoma" w:hAnsi="Arial" w:cs="Arial"/>
        </w:rPr>
        <w:t>.Е. Быков</w:t>
      </w:r>
    </w:p>
    <w:p w:rsidR="00FC6D3C" w:rsidRPr="00C94D17" w:rsidRDefault="00FC6D3C" w:rsidP="00FC6D3C">
      <w:pPr>
        <w:jc w:val="center"/>
        <w:rPr>
          <w:rFonts w:ascii="Arial" w:eastAsia="Tahoma" w:hAnsi="Arial" w:cs="Arial"/>
        </w:rPr>
      </w:pPr>
      <w:r w:rsidRPr="00C94D17">
        <w:rPr>
          <w:rFonts w:ascii="Arial" w:eastAsia="Tahoma" w:hAnsi="Arial" w:cs="Arial"/>
        </w:rPr>
        <w:t xml:space="preserve">                                 </w:t>
      </w:r>
      <w:r w:rsidR="00C94D17">
        <w:rPr>
          <w:rFonts w:ascii="Arial" w:eastAsia="Tahoma" w:hAnsi="Arial" w:cs="Arial"/>
        </w:rPr>
        <w:t xml:space="preserve">              </w:t>
      </w:r>
      <w:r w:rsidRPr="00C94D17">
        <w:rPr>
          <w:rFonts w:ascii="Arial" w:eastAsia="Tahoma" w:hAnsi="Arial" w:cs="Arial"/>
        </w:rPr>
        <w:t>_____________________</w:t>
      </w: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5E2542" w:rsidRDefault="00FC6D3C" w:rsidP="005E2542">
      <w:pPr>
        <w:spacing w:line="240" w:lineRule="exact"/>
        <w:jc w:val="center"/>
        <w:rPr>
          <w:rFonts w:ascii="Arial" w:hAnsi="Arial" w:cs="Arial"/>
          <w:b/>
          <w:bCs/>
        </w:rPr>
      </w:pPr>
      <w:r w:rsidRPr="005E2542">
        <w:rPr>
          <w:rFonts w:ascii="Arial" w:hAnsi="Arial" w:cs="Arial"/>
          <w:b/>
          <w:bCs/>
        </w:rPr>
        <w:t>ИЗМЕНЕНИЯ В ПОЛОЖЕНИИ</w:t>
      </w:r>
    </w:p>
    <w:p w:rsidR="00FC6D3C" w:rsidRPr="005E2542" w:rsidRDefault="00FC6D3C" w:rsidP="005E2542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FC6D3C" w:rsidRPr="005E2542" w:rsidRDefault="00FC6D3C" w:rsidP="005E2542">
      <w:pPr>
        <w:spacing w:line="240" w:lineRule="exact"/>
        <w:jc w:val="center"/>
        <w:rPr>
          <w:rFonts w:ascii="Arial" w:hAnsi="Arial" w:cs="Arial"/>
          <w:b/>
          <w:bCs/>
        </w:rPr>
      </w:pPr>
      <w:r w:rsidRPr="005E2542">
        <w:rPr>
          <w:rFonts w:ascii="Arial" w:hAnsi="Arial" w:cs="Arial"/>
          <w:b/>
          <w:bCs/>
        </w:rPr>
        <w:t xml:space="preserve">ОБ </w:t>
      </w:r>
      <w:proofErr w:type="gramStart"/>
      <w:r w:rsidR="00B24E55">
        <w:rPr>
          <w:rFonts w:ascii="Arial" w:hAnsi="Arial" w:cs="Arial"/>
          <w:b/>
          <w:bCs/>
        </w:rPr>
        <w:t>ИНДИВИДУАЛЬНОМ ПРОЕКТЕ</w:t>
      </w:r>
      <w:proofErr w:type="gramEnd"/>
      <w:r w:rsidR="00B24E55">
        <w:rPr>
          <w:rFonts w:ascii="Arial" w:hAnsi="Arial" w:cs="Arial"/>
          <w:b/>
          <w:bCs/>
        </w:rPr>
        <w:t xml:space="preserve"> ОБУЧАЮЩИХСЯ 10 КЛАССОВ</w:t>
      </w:r>
    </w:p>
    <w:p w:rsidR="00FC6D3C" w:rsidRPr="005E2542" w:rsidRDefault="005E2542" w:rsidP="005E2542">
      <w:pPr>
        <w:tabs>
          <w:tab w:val="left" w:pos="5010"/>
        </w:tabs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24E55" w:rsidRDefault="00B24E55" w:rsidP="005E2542">
      <w:pPr>
        <w:spacing w:line="2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ОБЩЕОБРАЗОВАТЕЛЬНОГО </w:t>
      </w:r>
      <w:r w:rsidR="00FC6D3C" w:rsidRPr="005E2542">
        <w:rPr>
          <w:rFonts w:ascii="Arial" w:hAnsi="Arial" w:cs="Arial"/>
          <w:b/>
          <w:bCs/>
        </w:rPr>
        <w:t>АРХИТЕКТУРНО-ТЕХНИЧЕСКО</w:t>
      </w:r>
      <w:r>
        <w:rPr>
          <w:rFonts w:ascii="Arial" w:hAnsi="Arial" w:cs="Arial"/>
          <w:b/>
          <w:bCs/>
        </w:rPr>
        <w:t>ГО</w:t>
      </w:r>
      <w:r w:rsidR="00FC6D3C" w:rsidRPr="005E2542">
        <w:rPr>
          <w:rFonts w:ascii="Arial" w:hAnsi="Arial" w:cs="Arial"/>
          <w:b/>
          <w:bCs/>
        </w:rPr>
        <w:t xml:space="preserve"> </w:t>
      </w:r>
    </w:p>
    <w:p w:rsidR="00B24E55" w:rsidRDefault="00B24E55" w:rsidP="005E2542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5E2542" w:rsidRDefault="00B24E55" w:rsidP="005E2542">
      <w:pPr>
        <w:spacing w:line="2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ЛИЦЕЯ</w:t>
      </w:r>
      <w:r w:rsidR="00FC6D3C" w:rsidRPr="005E2542">
        <w:rPr>
          <w:rFonts w:ascii="Arial" w:hAnsi="Arial" w:cs="Arial"/>
          <w:b/>
          <w:bCs/>
        </w:rPr>
        <w:t xml:space="preserve"> САМГТУ</w:t>
      </w:r>
      <w:r w:rsidR="005E2542" w:rsidRPr="005E25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 СООТВЕТСТВИИ С ФГОС СОО</w:t>
      </w:r>
    </w:p>
    <w:p w:rsidR="005E2542" w:rsidRPr="005E2542" w:rsidRDefault="005E2542" w:rsidP="005E2542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FC6D3C" w:rsidRPr="005E2542" w:rsidRDefault="005E2542" w:rsidP="005E2542">
      <w:pPr>
        <w:spacing w:line="240" w:lineRule="exact"/>
        <w:jc w:val="center"/>
        <w:rPr>
          <w:rFonts w:ascii="Arial" w:hAnsi="Arial" w:cs="Arial"/>
          <w:b/>
          <w:bCs/>
        </w:rPr>
      </w:pPr>
      <w:r w:rsidRPr="005E2542">
        <w:rPr>
          <w:rFonts w:ascii="Arial" w:hAnsi="Arial" w:cs="Arial"/>
          <w:b/>
          <w:bCs/>
        </w:rPr>
        <w:t>(П</w:t>
      </w:r>
      <w:r w:rsidR="00B24E55">
        <w:rPr>
          <w:rFonts w:ascii="Arial" w:hAnsi="Arial" w:cs="Arial"/>
          <w:b/>
          <w:bCs/>
        </w:rPr>
        <w:t>-548</w:t>
      </w:r>
      <w:r w:rsidRPr="005E2542">
        <w:rPr>
          <w:rFonts w:ascii="Arial" w:hAnsi="Arial" w:cs="Arial"/>
          <w:b/>
          <w:bCs/>
        </w:rPr>
        <w:t xml:space="preserve"> от 29.0</w:t>
      </w:r>
      <w:r w:rsidR="00B24E55">
        <w:rPr>
          <w:rFonts w:ascii="Arial" w:hAnsi="Arial" w:cs="Arial"/>
          <w:b/>
          <w:bCs/>
        </w:rPr>
        <w:t>5.2020</w:t>
      </w:r>
      <w:r w:rsidRPr="005E2542">
        <w:rPr>
          <w:rFonts w:ascii="Arial" w:hAnsi="Arial" w:cs="Arial"/>
          <w:b/>
          <w:bCs/>
        </w:rPr>
        <w:t>г.)</w:t>
      </w:r>
    </w:p>
    <w:p w:rsidR="00FC6D3C" w:rsidRPr="00C94D17" w:rsidRDefault="00FC6D3C" w:rsidP="00FC6D3C">
      <w:pPr>
        <w:jc w:val="center"/>
        <w:rPr>
          <w:rFonts w:ascii="Arial" w:eastAsiaTheme="minorEastAsia" w:hAnsi="Arial" w:cs="Arial"/>
          <w:color w:val="auto"/>
          <w:sz w:val="28"/>
          <w:szCs w:val="28"/>
        </w:rPr>
      </w:pPr>
    </w:p>
    <w:p w:rsidR="00FC6D3C" w:rsidRPr="00FC6D3C" w:rsidRDefault="00FC6D3C" w:rsidP="00FC6D3C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FC6D3C" w:rsidRPr="00FC6D3C" w:rsidRDefault="00FC6D3C" w:rsidP="00FC6D3C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FC6D3C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________________________________</w:t>
      </w:r>
    </w:p>
    <w:p w:rsidR="00FC6D3C" w:rsidRPr="00C94D17" w:rsidRDefault="00FC6D3C" w:rsidP="00FC6D3C">
      <w:pPr>
        <w:jc w:val="center"/>
        <w:rPr>
          <w:rFonts w:ascii="Arial" w:eastAsiaTheme="minorEastAsia" w:hAnsi="Arial" w:cs="Arial"/>
          <w:color w:val="auto"/>
        </w:rPr>
      </w:pPr>
      <w:r w:rsidRPr="00C94D17">
        <w:rPr>
          <w:rFonts w:ascii="Arial" w:eastAsiaTheme="minorEastAsia" w:hAnsi="Arial" w:cs="Arial"/>
          <w:color w:val="auto"/>
        </w:rPr>
        <w:t>номер, дата введения</w:t>
      </w:r>
    </w:p>
    <w:p w:rsidR="00A43C7F" w:rsidRDefault="00A43C7F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A43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Default="00FC6D3C" w:rsidP="00B24E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D3C" w:rsidRPr="00C94D17" w:rsidRDefault="00E70EE3" w:rsidP="00A43C7F">
      <w:pPr>
        <w:jc w:val="center"/>
        <w:rPr>
          <w:rFonts w:ascii="Arial" w:hAnsi="Arial" w:cs="Arial"/>
          <w:bCs/>
        </w:rPr>
      </w:pPr>
      <w:r w:rsidRPr="00C94D17">
        <w:rPr>
          <w:rFonts w:ascii="Arial" w:hAnsi="Arial" w:cs="Arial"/>
          <w:bCs/>
        </w:rPr>
        <w:t>Самара</w:t>
      </w:r>
    </w:p>
    <w:p w:rsidR="00FC6D3C" w:rsidRPr="00C94D17" w:rsidRDefault="008D258A" w:rsidP="00A43C7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F0B92">
        <w:rPr>
          <w:rFonts w:ascii="Arial" w:hAnsi="Arial" w:cs="Arial"/>
          <w:bCs/>
        </w:rPr>
        <w:t>202</w:t>
      </w:r>
      <w:r w:rsidR="00457484">
        <w:rPr>
          <w:rFonts w:ascii="Arial" w:hAnsi="Arial" w:cs="Arial"/>
          <w:bCs/>
        </w:rPr>
        <w:t>5</w:t>
      </w:r>
      <w:r w:rsidR="00E70EE3" w:rsidRPr="00C94D17">
        <w:rPr>
          <w:rFonts w:ascii="Arial" w:hAnsi="Arial" w:cs="Arial"/>
          <w:bCs/>
        </w:rPr>
        <w:t xml:space="preserve"> г.</w:t>
      </w:r>
    </w:p>
    <w:p w:rsidR="00A43C7F" w:rsidRPr="00C94D17" w:rsidRDefault="00A43C7F" w:rsidP="00E13639">
      <w:pPr>
        <w:jc w:val="both"/>
        <w:rPr>
          <w:rFonts w:ascii="Arial" w:hAnsi="Arial" w:cs="Arial"/>
        </w:rPr>
      </w:pPr>
      <w:r w:rsidRPr="00C94D17">
        <w:rPr>
          <w:rFonts w:ascii="Arial" w:hAnsi="Arial" w:cs="Arial"/>
        </w:rPr>
        <w:lastRenderedPageBreak/>
        <w:t>Данное Положение разработано в соответствии с Федеральным законом Российской Федерации от 29 декабря 2012 года № 273 – ФЗ «Об образовании в Российской Федерации», Уставом СамГ</w:t>
      </w:r>
      <w:r w:rsidR="005E2542">
        <w:rPr>
          <w:rFonts w:ascii="Arial" w:hAnsi="Arial" w:cs="Arial"/>
        </w:rPr>
        <w:t>ТУ, утвержденным приказом РФ №121</w:t>
      </w:r>
      <w:r w:rsidRPr="00C94D17">
        <w:rPr>
          <w:rFonts w:ascii="Arial" w:hAnsi="Arial" w:cs="Arial"/>
        </w:rPr>
        <w:t xml:space="preserve">6 от </w:t>
      </w:r>
      <w:r w:rsidR="005E2542">
        <w:rPr>
          <w:rFonts w:ascii="Arial" w:hAnsi="Arial" w:cs="Arial"/>
        </w:rPr>
        <w:t>20 декабря</w:t>
      </w:r>
      <w:r w:rsidRPr="00C94D17">
        <w:rPr>
          <w:rFonts w:ascii="Arial" w:hAnsi="Arial" w:cs="Arial"/>
        </w:rPr>
        <w:t xml:space="preserve"> 201</w:t>
      </w:r>
      <w:r w:rsidR="005E2542">
        <w:rPr>
          <w:rFonts w:ascii="Arial" w:hAnsi="Arial" w:cs="Arial"/>
        </w:rPr>
        <w:t>8</w:t>
      </w:r>
      <w:r w:rsidRPr="00C94D17">
        <w:rPr>
          <w:rFonts w:ascii="Arial" w:hAnsi="Arial" w:cs="Arial"/>
        </w:rPr>
        <w:t xml:space="preserve"> г.</w:t>
      </w:r>
    </w:p>
    <w:p w:rsidR="00A43C7F" w:rsidRPr="00A43C7F" w:rsidRDefault="00A43C7F" w:rsidP="00A43C7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2945"/>
        <w:gridCol w:w="2405"/>
      </w:tblGrid>
      <w:tr w:rsidR="00931917" w:rsidRPr="009779BD" w:rsidTr="00BC68C0">
        <w:trPr>
          <w:trHeight w:val="1118"/>
        </w:trPr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РАЗРАБОТАНО:</w:t>
            </w:r>
          </w:p>
          <w:p w:rsidR="00476814" w:rsidRPr="00C94D17" w:rsidRDefault="00476814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Директор </w:t>
            </w:r>
            <w:proofErr w:type="gramStart"/>
            <w:r w:rsidRPr="00C94D17">
              <w:rPr>
                <w:rFonts w:ascii="Arial" w:hAnsi="Arial" w:cs="Arial"/>
              </w:rPr>
              <w:t>общеобразовательного</w:t>
            </w:r>
            <w:proofErr w:type="gramEnd"/>
          </w:p>
          <w:p w:rsidR="00BE52D9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архитектурно-технического 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лицея СамГТУ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931917" w:rsidRDefault="00931917" w:rsidP="00BE52D9">
            <w:pPr>
              <w:rPr>
                <w:rFonts w:ascii="Times New Roman" w:hAnsi="Times New Roman"/>
              </w:rPr>
            </w:pPr>
          </w:p>
          <w:p w:rsidR="00BE52D9" w:rsidRDefault="00BE52D9" w:rsidP="00BE52D9">
            <w:pPr>
              <w:rPr>
                <w:rFonts w:ascii="Times New Roman" w:hAnsi="Times New Roman"/>
              </w:rPr>
            </w:pPr>
          </w:p>
          <w:p w:rsidR="00476814" w:rsidRDefault="00476814" w:rsidP="00BE52D9">
            <w:pPr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931917">
            <w:pPr>
              <w:jc w:val="center"/>
              <w:rPr>
                <w:rFonts w:ascii="Arial" w:hAnsi="Arial" w:cs="Arial"/>
              </w:rPr>
            </w:pPr>
          </w:p>
          <w:p w:rsidR="00931917" w:rsidRPr="00C94D17" w:rsidRDefault="00931917" w:rsidP="00931917">
            <w:pPr>
              <w:jc w:val="center"/>
              <w:rPr>
                <w:rFonts w:ascii="Arial" w:hAnsi="Arial" w:cs="Arial"/>
              </w:rPr>
            </w:pPr>
          </w:p>
          <w:p w:rsidR="00BE52D9" w:rsidRPr="00C94D17" w:rsidRDefault="00BE52D9" w:rsidP="00931917">
            <w:pPr>
              <w:jc w:val="center"/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9A7F69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Е.В. Васильева</w:t>
            </w: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СОГЛАСОВАНО: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Первый проректор-</w:t>
            </w:r>
            <w:r w:rsidR="009A7F69" w:rsidRPr="00C94D17">
              <w:rPr>
                <w:rFonts w:ascii="Arial" w:hAnsi="Arial" w:cs="Arial"/>
              </w:rPr>
              <w:t>проректор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по </w:t>
            </w:r>
            <w:r w:rsidR="00457484">
              <w:rPr>
                <w:rFonts w:ascii="Arial" w:hAnsi="Arial" w:cs="Arial"/>
              </w:rPr>
              <w:t>учебной</w:t>
            </w:r>
            <w:r w:rsidR="00B24E55">
              <w:rPr>
                <w:rFonts w:ascii="Arial" w:hAnsi="Arial" w:cs="Arial"/>
              </w:rPr>
              <w:t xml:space="preserve"> работе</w:t>
            </w:r>
            <w:r w:rsidRPr="00C94D17">
              <w:rPr>
                <w:rFonts w:ascii="Arial" w:hAnsi="Arial" w:cs="Arial"/>
              </w:rPr>
              <w:t xml:space="preserve"> 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B24E55">
            <w:pPr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457484" w:rsidP="00B24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Д.Е. Овчинников</w:t>
            </w:r>
          </w:p>
        </w:tc>
      </w:tr>
      <w:tr w:rsidR="00931917" w:rsidRPr="009779BD" w:rsidTr="00BC68C0">
        <w:trPr>
          <w:trHeight w:val="831"/>
        </w:trPr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Советник при ректорате 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931917" w:rsidRPr="00931917" w:rsidRDefault="00931917" w:rsidP="0055371B">
            <w:pPr>
              <w:rPr>
                <w:rFonts w:ascii="Times New Roman" w:hAnsi="Times New Roman"/>
              </w:rPr>
            </w:pPr>
          </w:p>
          <w:p w:rsidR="00931917" w:rsidRPr="00931917" w:rsidRDefault="00C94D17" w:rsidP="00553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31917" w:rsidRPr="00931917">
              <w:rPr>
                <w:rFonts w:ascii="Times New Roman" w:hAnsi="Times New Roman"/>
                <w:sz w:val="22"/>
                <w:szCs w:val="22"/>
              </w:rPr>
              <w:t>______         ____________</w:t>
            </w:r>
          </w:p>
          <w:p w:rsidR="00931917" w:rsidRPr="00931917" w:rsidRDefault="00931917" w:rsidP="00BE52D9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  <w:shd w:val="clear" w:color="auto" w:fill="FFFFFF"/>
              </w:rPr>
              <w:t xml:space="preserve">И.Б. Костылева </w:t>
            </w:r>
          </w:p>
        </w:tc>
      </w:tr>
      <w:tr w:rsidR="00BC68C0" w:rsidRPr="009779BD" w:rsidTr="00BC68C0">
        <w:trPr>
          <w:trHeight w:val="831"/>
        </w:trPr>
        <w:tc>
          <w:tcPr>
            <w:tcW w:w="3936" w:type="dxa"/>
          </w:tcPr>
          <w:p w:rsidR="00BC68C0" w:rsidRPr="00C94D17" w:rsidRDefault="00BC68C0" w:rsidP="00BE52D9">
            <w:pPr>
              <w:rPr>
                <w:rFonts w:ascii="Arial" w:hAnsi="Arial" w:cs="Arial"/>
              </w:rPr>
            </w:pPr>
          </w:p>
          <w:p w:rsidR="00BC68C0" w:rsidRPr="00C94D17" w:rsidRDefault="00BC68C0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Начальник учебного управления</w:t>
            </w:r>
          </w:p>
        </w:tc>
        <w:tc>
          <w:tcPr>
            <w:tcW w:w="2945" w:type="dxa"/>
          </w:tcPr>
          <w:p w:rsidR="00BC68C0" w:rsidRDefault="00BC68C0" w:rsidP="00BC68C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68C0" w:rsidRPr="00931917" w:rsidRDefault="00C94D17" w:rsidP="00BC6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BC68C0" w:rsidRPr="00931917">
              <w:rPr>
                <w:rFonts w:ascii="Times New Roman" w:hAnsi="Times New Roman"/>
                <w:sz w:val="22"/>
                <w:szCs w:val="22"/>
              </w:rPr>
              <w:t>______         ____________</w:t>
            </w:r>
          </w:p>
          <w:p w:rsidR="00BC68C0" w:rsidRPr="00931917" w:rsidRDefault="00BC68C0" w:rsidP="00BC68C0">
            <w:pPr>
              <w:rPr>
                <w:rFonts w:ascii="Times New Roman" w:hAnsi="Times New Roman"/>
                <w:sz w:val="22"/>
                <w:szCs w:val="22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</w:t>
            </w:r>
            <w:r w:rsidR="00C94D17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(подпись</w:t>
            </w:r>
            <w:r w:rsidR="00C94D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05" w:type="dxa"/>
          </w:tcPr>
          <w:p w:rsidR="00BC68C0" w:rsidRPr="00C94D17" w:rsidRDefault="00BC68C0" w:rsidP="00BE52D9">
            <w:pPr>
              <w:rPr>
                <w:rFonts w:ascii="Arial" w:hAnsi="Arial" w:cs="Arial"/>
              </w:rPr>
            </w:pPr>
          </w:p>
          <w:p w:rsidR="00BC68C0" w:rsidRPr="00C94D17" w:rsidRDefault="00BC68C0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Е</w:t>
            </w:r>
            <w:r w:rsidR="00C94D17" w:rsidRPr="00C94D17">
              <w:rPr>
                <w:rFonts w:ascii="Arial" w:hAnsi="Arial" w:cs="Arial"/>
              </w:rPr>
              <w:t>.</w:t>
            </w:r>
            <w:r w:rsidRPr="00C94D17">
              <w:rPr>
                <w:rFonts w:ascii="Arial" w:hAnsi="Arial" w:cs="Arial"/>
              </w:rPr>
              <w:t xml:space="preserve">А. </w:t>
            </w:r>
            <w:proofErr w:type="spellStart"/>
            <w:r w:rsidRPr="00C94D17">
              <w:rPr>
                <w:rFonts w:ascii="Arial" w:hAnsi="Arial" w:cs="Arial"/>
              </w:rPr>
              <w:t>Алонцева</w:t>
            </w:r>
            <w:proofErr w:type="spellEnd"/>
          </w:p>
          <w:p w:rsidR="00BC68C0" w:rsidRPr="00C94D17" w:rsidRDefault="00BC68C0" w:rsidP="00BE52D9">
            <w:pPr>
              <w:rPr>
                <w:rFonts w:ascii="Arial" w:hAnsi="Arial" w:cs="Arial"/>
              </w:rPr>
            </w:pP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Начальник управления </w:t>
            </w:r>
          </w:p>
          <w:p w:rsidR="00931917" w:rsidRPr="00C94D17" w:rsidRDefault="006E3599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координации  </w:t>
            </w:r>
            <w:r w:rsidR="00931917" w:rsidRPr="00C94D17">
              <w:rPr>
                <w:rFonts w:ascii="Arial" w:hAnsi="Arial" w:cs="Arial"/>
              </w:rPr>
              <w:t>развития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931917" w:rsidRPr="00931917" w:rsidRDefault="00931917" w:rsidP="0055371B">
            <w:pPr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Ю.А.</w:t>
            </w:r>
            <w:r w:rsidR="009A7F69" w:rsidRPr="00C94D17">
              <w:rPr>
                <w:rFonts w:ascii="Arial" w:hAnsi="Arial" w:cs="Arial"/>
              </w:rPr>
              <w:t xml:space="preserve"> </w:t>
            </w:r>
            <w:r w:rsidRPr="00C94D17">
              <w:rPr>
                <w:rFonts w:ascii="Arial" w:hAnsi="Arial" w:cs="Arial"/>
              </w:rPr>
              <w:t>Малиновская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Главный бухгалтер </w:t>
            </w: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В.В.</w:t>
            </w:r>
            <w:r w:rsidR="009A7F69" w:rsidRPr="00C94D17">
              <w:rPr>
                <w:rFonts w:ascii="Arial" w:hAnsi="Arial" w:cs="Arial"/>
              </w:rPr>
              <w:t xml:space="preserve"> </w:t>
            </w:r>
            <w:r w:rsidRPr="00C94D17">
              <w:rPr>
                <w:rFonts w:ascii="Arial" w:hAnsi="Arial" w:cs="Arial"/>
              </w:rPr>
              <w:t>Захарова</w:t>
            </w: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Начальник </w:t>
            </w:r>
            <w:proofErr w:type="gramStart"/>
            <w:r w:rsidRPr="00C94D17">
              <w:rPr>
                <w:rFonts w:ascii="Arial" w:hAnsi="Arial" w:cs="Arial"/>
              </w:rPr>
              <w:t>планово-экономического</w:t>
            </w:r>
            <w:proofErr w:type="gramEnd"/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 управления</w:t>
            </w: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С.А. Анисимов</w:t>
            </w: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Начальник правового управления </w:t>
            </w: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А.Н. Иванова</w:t>
            </w: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Начальник управления по персоналу и делопроизводству </w:t>
            </w: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С.Л. Лисин</w:t>
            </w: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Руководитель службы охраны труда </w:t>
            </w: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>_________   _____________</w:t>
            </w:r>
          </w:p>
          <w:p w:rsidR="00931917" w:rsidRPr="00931917" w:rsidRDefault="00931917" w:rsidP="00BE52D9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В.М. Сидоров</w:t>
            </w:r>
          </w:p>
        </w:tc>
      </w:tr>
      <w:tr w:rsidR="00931917" w:rsidRPr="009779BD" w:rsidTr="00BC68C0">
        <w:tc>
          <w:tcPr>
            <w:tcW w:w="3936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931917" w:rsidRPr="00C94D17" w:rsidRDefault="009319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 xml:space="preserve">Начальник </w:t>
            </w:r>
            <w:r w:rsidR="00C94D17">
              <w:rPr>
                <w:rFonts w:ascii="Arial" w:hAnsi="Arial" w:cs="Arial"/>
              </w:rPr>
              <w:t>сектора аудита</w:t>
            </w:r>
            <w:r w:rsidRPr="00C94D17">
              <w:rPr>
                <w:rFonts w:ascii="Arial" w:hAnsi="Arial" w:cs="Arial"/>
              </w:rPr>
              <w:t xml:space="preserve"> </w:t>
            </w:r>
            <w:r w:rsidR="00C94D17">
              <w:rPr>
                <w:rFonts w:ascii="Arial" w:hAnsi="Arial" w:cs="Arial"/>
              </w:rPr>
              <w:t>контроля</w:t>
            </w:r>
            <w:r w:rsidRPr="00C94D17">
              <w:rPr>
                <w:rFonts w:ascii="Arial" w:hAnsi="Arial" w:cs="Arial"/>
              </w:rPr>
              <w:t xml:space="preserve"> качества </w:t>
            </w:r>
          </w:p>
        </w:tc>
        <w:tc>
          <w:tcPr>
            <w:tcW w:w="2945" w:type="dxa"/>
          </w:tcPr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</w:p>
          <w:p w:rsidR="00C94D17" w:rsidRDefault="00C94D17" w:rsidP="009319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_________   </w:t>
            </w:r>
            <w:r w:rsidR="003B42F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31917">
              <w:rPr>
                <w:rFonts w:ascii="Times New Roman" w:hAnsi="Times New Roman"/>
                <w:sz w:val="22"/>
                <w:szCs w:val="22"/>
              </w:rPr>
              <w:t>_____________</w:t>
            </w:r>
          </w:p>
          <w:p w:rsidR="00931917" w:rsidRPr="00931917" w:rsidRDefault="00931917" w:rsidP="00931917">
            <w:pPr>
              <w:jc w:val="center"/>
              <w:rPr>
                <w:rFonts w:ascii="Times New Roman" w:hAnsi="Times New Roman"/>
              </w:rPr>
            </w:pPr>
            <w:r w:rsidRPr="00931917">
              <w:rPr>
                <w:rFonts w:ascii="Times New Roman" w:hAnsi="Times New Roman"/>
                <w:sz w:val="22"/>
                <w:szCs w:val="22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931917" w:rsidRPr="00C94D17" w:rsidRDefault="00931917" w:rsidP="00BE52D9">
            <w:pPr>
              <w:rPr>
                <w:rFonts w:ascii="Arial" w:hAnsi="Arial" w:cs="Arial"/>
              </w:rPr>
            </w:pPr>
          </w:p>
          <w:p w:rsidR="00C94D17" w:rsidRDefault="00C94D17" w:rsidP="00BE52D9">
            <w:pPr>
              <w:rPr>
                <w:rFonts w:ascii="Arial" w:hAnsi="Arial" w:cs="Arial"/>
              </w:rPr>
            </w:pPr>
          </w:p>
          <w:p w:rsidR="00931917" w:rsidRPr="00C94D17" w:rsidRDefault="00C94D17" w:rsidP="00BE52D9">
            <w:pPr>
              <w:rPr>
                <w:rFonts w:ascii="Arial" w:hAnsi="Arial" w:cs="Arial"/>
              </w:rPr>
            </w:pPr>
            <w:r w:rsidRPr="00C94D17">
              <w:rPr>
                <w:rFonts w:ascii="Arial" w:hAnsi="Arial" w:cs="Arial"/>
              </w:rPr>
              <w:t>Т.Ю. Родина</w:t>
            </w:r>
          </w:p>
        </w:tc>
      </w:tr>
    </w:tbl>
    <w:p w:rsidR="007F0B92" w:rsidRDefault="007F0B92" w:rsidP="00E13639">
      <w:pPr>
        <w:spacing w:after="160" w:line="259" w:lineRule="auto"/>
        <w:ind w:firstLine="567"/>
        <w:jc w:val="both"/>
        <w:rPr>
          <w:rFonts w:ascii="Arial" w:hAnsi="Arial" w:cs="Arial"/>
        </w:rPr>
      </w:pPr>
    </w:p>
    <w:p w:rsidR="00602958" w:rsidRPr="00602958" w:rsidRDefault="00602958" w:rsidP="00E13639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602958">
        <w:rPr>
          <w:rFonts w:ascii="Arial" w:hAnsi="Arial" w:cs="Arial"/>
        </w:rPr>
        <w:t>Одобрено нормотворческой комиссии при ученом совете,</w:t>
      </w:r>
    </w:p>
    <w:p w:rsidR="00602958" w:rsidRPr="00602958" w:rsidRDefault="00602958" w:rsidP="00E13639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602958">
        <w:rPr>
          <w:rFonts w:ascii="Arial" w:hAnsi="Arial" w:cs="Arial"/>
        </w:rPr>
        <w:lastRenderedPageBreak/>
        <w:t>Протокол №_______ от ____________ 202</w:t>
      </w:r>
      <w:r w:rsidR="00457484">
        <w:rPr>
          <w:rFonts w:ascii="Arial" w:hAnsi="Arial" w:cs="Arial"/>
        </w:rPr>
        <w:t>5</w:t>
      </w:r>
      <w:r w:rsidR="00B24E55">
        <w:rPr>
          <w:rFonts w:ascii="Arial" w:hAnsi="Arial" w:cs="Arial"/>
        </w:rPr>
        <w:t xml:space="preserve"> </w:t>
      </w:r>
      <w:r w:rsidRPr="00602958">
        <w:rPr>
          <w:rFonts w:ascii="Arial" w:hAnsi="Arial" w:cs="Arial"/>
        </w:rPr>
        <w:t>г.</w:t>
      </w:r>
    </w:p>
    <w:p w:rsidR="00602958" w:rsidRPr="00602958" w:rsidRDefault="00602958" w:rsidP="00E13639">
      <w:pPr>
        <w:spacing w:after="160" w:line="259" w:lineRule="auto"/>
        <w:ind w:firstLine="567"/>
        <w:jc w:val="both"/>
        <w:rPr>
          <w:rFonts w:ascii="Arial" w:hAnsi="Arial" w:cs="Arial"/>
        </w:rPr>
      </w:pPr>
      <w:r w:rsidRPr="00602958">
        <w:rPr>
          <w:rFonts w:ascii="Arial" w:hAnsi="Arial" w:cs="Arial"/>
        </w:rPr>
        <w:t>Председатель комиссии _________________ А.Н. Иванова</w:t>
      </w:r>
    </w:p>
    <w:p w:rsidR="0049782B" w:rsidRDefault="0049782B" w:rsidP="0049782B">
      <w:pPr>
        <w:spacing w:line="259" w:lineRule="auto"/>
        <w:ind w:firstLine="567"/>
        <w:jc w:val="both"/>
        <w:rPr>
          <w:rFonts w:ascii="Arial" w:hAnsi="Arial" w:cs="Arial"/>
        </w:rPr>
      </w:pPr>
    </w:p>
    <w:p w:rsidR="0049782B" w:rsidRPr="0049782B" w:rsidRDefault="0049782B" w:rsidP="0049782B">
      <w:pPr>
        <w:spacing w:line="360" w:lineRule="auto"/>
        <w:ind w:firstLine="567"/>
        <w:jc w:val="both"/>
        <w:rPr>
          <w:rFonts w:ascii="Arial" w:hAnsi="Arial" w:cs="Arial"/>
        </w:rPr>
      </w:pPr>
      <w:r w:rsidRPr="0049782B">
        <w:rPr>
          <w:rFonts w:ascii="Arial" w:hAnsi="Arial" w:cs="Arial"/>
        </w:rPr>
        <w:t xml:space="preserve">Одобрено Советом родителей Лицея </w:t>
      </w:r>
      <w:proofErr w:type="spellStart"/>
      <w:r w:rsidRPr="0049782B">
        <w:rPr>
          <w:rFonts w:ascii="Arial" w:hAnsi="Arial" w:cs="Arial"/>
        </w:rPr>
        <w:t>СамГТУ</w:t>
      </w:r>
      <w:proofErr w:type="spellEnd"/>
      <w:r w:rsidRPr="0049782B">
        <w:rPr>
          <w:rFonts w:ascii="Arial" w:hAnsi="Arial" w:cs="Arial"/>
        </w:rPr>
        <w:t>,</w:t>
      </w:r>
    </w:p>
    <w:p w:rsidR="0049782B" w:rsidRPr="0049782B" w:rsidRDefault="0049782B" w:rsidP="0049782B">
      <w:pPr>
        <w:spacing w:line="360" w:lineRule="auto"/>
        <w:ind w:firstLine="567"/>
        <w:jc w:val="both"/>
        <w:rPr>
          <w:rFonts w:ascii="Arial" w:hAnsi="Arial" w:cs="Arial"/>
        </w:rPr>
      </w:pPr>
      <w:r w:rsidRPr="0049782B">
        <w:rPr>
          <w:rFonts w:ascii="Arial" w:hAnsi="Arial" w:cs="Arial"/>
        </w:rPr>
        <w:t xml:space="preserve">Протокол №     </w:t>
      </w:r>
      <w:r w:rsidR="0038253A">
        <w:rPr>
          <w:rFonts w:ascii="Arial" w:hAnsi="Arial" w:cs="Arial"/>
        </w:rPr>
        <w:t xml:space="preserve">  </w:t>
      </w:r>
      <w:r w:rsidRPr="0049782B">
        <w:rPr>
          <w:rFonts w:ascii="Arial" w:hAnsi="Arial" w:cs="Arial"/>
        </w:rPr>
        <w:t xml:space="preserve">от  </w:t>
      </w:r>
      <w:r w:rsidR="00457484">
        <w:rPr>
          <w:rFonts w:ascii="Arial" w:hAnsi="Arial" w:cs="Arial"/>
        </w:rPr>
        <w:t xml:space="preserve">   </w:t>
      </w:r>
      <w:r w:rsidR="0038253A">
        <w:rPr>
          <w:rFonts w:ascii="Arial" w:hAnsi="Arial" w:cs="Arial"/>
        </w:rPr>
        <w:t xml:space="preserve">   </w:t>
      </w:r>
      <w:r w:rsidRPr="0049782B">
        <w:rPr>
          <w:rFonts w:ascii="Arial" w:hAnsi="Arial" w:cs="Arial"/>
        </w:rPr>
        <w:t>202</w:t>
      </w:r>
      <w:r w:rsidR="00457484">
        <w:rPr>
          <w:rFonts w:ascii="Arial" w:hAnsi="Arial" w:cs="Arial"/>
        </w:rPr>
        <w:t>5</w:t>
      </w:r>
      <w:r w:rsidRPr="0049782B">
        <w:rPr>
          <w:rFonts w:ascii="Arial" w:hAnsi="Arial" w:cs="Arial"/>
        </w:rPr>
        <w:t>г.</w:t>
      </w:r>
    </w:p>
    <w:p w:rsidR="0049782B" w:rsidRPr="0049782B" w:rsidRDefault="0049782B" w:rsidP="0049782B">
      <w:pPr>
        <w:spacing w:line="360" w:lineRule="auto"/>
        <w:ind w:firstLine="567"/>
        <w:jc w:val="both"/>
        <w:rPr>
          <w:rFonts w:ascii="Arial" w:hAnsi="Arial" w:cs="Arial"/>
        </w:rPr>
      </w:pPr>
      <w:r w:rsidRPr="0049782B">
        <w:rPr>
          <w:rFonts w:ascii="Arial" w:hAnsi="Arial" w:cs="Arial"/>
        </w:rPr>
        <w:t xml:space="preserve">Председатель комиссии _________________ </w:t>
      </w:r>
    </w:p>
    <w:p w:rsidR="00602958" w:rsidRPr="00A43C7F" w:rsidRDefault="00602958" w:rsidP="00E13639">
      <w:pPr>
        <w:spacing w:after="160" w:line="259" w:lineRule="auto"/>
        <w:jc w:val="both"/>
        <w:rPr>
          <w:rFonts w:ascii="Times New Roman" w:hAnsi="Times New Roman" w:cs="Times New Roman"/>
        </w:rPr>
      </w:pPr>
    </w:p>
    <w:p w:rsidR="00A43C7F" w:rsidRPr="00C94D17" w:rsidRDefault="00A43C7F" w:rsidP="00E13639">
      <w:pPr>
        <w:spacing w:after="160" w:line="259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94D17">
        <w:rPr>
          <w:rFonts w:ascii="Arial" w:hAnsi="Arial" w:cs="Arial"/>
        </w:rPr>
        <w:t xml:space="preserve">Настоящее Положение об </w:t>
      </w:r>
      <w:r w:rsidR="00CA4E03">
        <w:rPr>
          <w:rFonts w:ascii="Arial" w:hAnsi="Arial" w:cs="Arial"/>
        </w:rPr>
        <w:t xml:space="preserve">изменениях в </w:t>
      </w:r>
      <w:proofErr w:type="gramStart"/>
      <w:r w:rsidR="00CA4E03">
        <w:rPr>
          <w:rFonts w:ascii="Arial" w:hAnsi="Arial" w:cs="Arial"/>
        </w:rPr>
        <w:t>положении</w:t>
      </w:r>
      <w:proofErr w:type="gramEnd"/>
      <w:r w:rsidR="00CA4E03">
        <w:rPr>
          <w:rFonts w:ascii="Arial" w:hAnsi="Arial" w:cs="Arial"/>
        </w:rPr>
        <w:t xml:space="preserve"> об </w:t>
      </w:r>
      <w:r w:rsidR="00B24E55">
        <w:rPr>
          <w:rFonts w:ascii="Arial" w:hAnsi="Arial" w:cs="Arial"/>
        </w:rPr>
        <w:t xml:space="preserve">индивидуальном проекте обучающихся 10 классов общеобразовательного архитектурно-технического лицея </w:t>
      </w:r>
      <w:proofErr w:type="spellStart"/>
      <w:r w:rsidR="00B24E55">
        <w:rPr>
          <w:rFonts w:ascii="Arial" w:hAnsi="Arial" w:cs="Arial"/>
        </w:rPr>
        <w:t>СамГТУ</w:t>
      </w:r>
      <w:proofErr w:type="spellEnd"/>
      <w:r w:rsidR="00B24E55">
        <w:rPr>
          <w:rFonts w:ascii="Arial" w:hAnsi="Arial" w:cs="Arial"/>
        </w:rPr>
        <w:t xml:space="preserve"> в соответствии с ФГОС СОО (П-548</w:t>
      </w:r>
      <w:r w:rsidR="00CA4E03">
        <w:rPr>
          <w:rFonts w:ascii="Arial" w:hAnsi="Arial" w:cs="Arial"/>
        </w:rPr>
        <w:t xml:space="preserve"> от 29.0</w:t>
      </w:r>
      <w:r w:rsidR="00B24E55">
        <w:rPr>
          <w:rFonts w:ascii="Arial" w:hAnsi="Arial" w:cs="Arial"/>
        </w:rPr>
        <w:t>5.2020</w:t>
      </w:r>
      <w:r w:rsidR="00CA4E03">
        <w:rPr>
          <w:rFonts w:ascii="Arial" w:hAnsi="Arial" w:cs="Arial"/>
        </w:rPr>
        <w:t>г.)</w:t>
      </w:r>
      <w:r w:rsidRPr="00C94D17">
        <w:rPr>
          <w:rFonts w:ascii="Arial" w:hAnsi="Arial" w:cs="Arial"/>
        </w:rPr>
        <w:t xml:space="preserve"> является собственностью ФГБОУ ВО «СамГТУ». Настоящее Положение не может быть полностью или частично воспроизведено, тиражировано или распространено в качестве официального издания без разрешения ФГБОУ ВО «СамГТУ».</w:t>
      </w:r>
    </w:p>
    <w:p w:rsidR="00BE52D9" w:rsidRDefault="00BE52D9" w:rsidP="00E13639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</w:p>
    <w:p w:rsidR="007F1381" w:rsidRPr="007F1381" w:rsidRDefault="007F1381" w:rsidP="007F1381">
      <w:pPr>
        <w:pStyle w:val="af4"/>
        <w:numPr>
          <w:ilvl w:val="0"/>
          <w:numId w:val="27"/>
        </w:numPr>
        <w:spacing w:after="200" w:line="276" w:lineRule="auto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Приложение 1</w:t>
      </w:r>
      <w:r w:rsidR="00E00834">
        <w:rPr>
          <w:rFonts w:ascii="Arial" w:eastAsiaTheme="minorHAnsi" w:hAnsi="Arial" w:cs="Arial"/>
          <w:color w:val="auto"/>
          <w:lang w:eastAsia="en-US"/>
        </w:rPr>
        <w:t xml:space="preserve"> (методические рекомендации</w:t>
      </w:r>
      <w:r w:rsidRPr="007F1381">
        <w:rPr>
          <w:rFonts w:ascii="Arial" w:eastAsiaTheme="minorHAnsi" w:hAnsi="Arial" w:cs="Arial"/>
          <w:color w:val="auto"/>
          <w:lang w:eastAsia="en-US"/>
        </w:rPr>
        <w:t>) п.1 изложить в следующей редакции:</w:t>
      </w:r>
    </w:p>
    <w:p w:rsidR="007F1381" w:rsidRDefault="007F1381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  <w:r w:rsidRPr="007F1381">
        <w:rPr>
          <w:rFonts w:ascii="Arial" w:eastAsiaTheme="minorHAnsi" w:hAnsi="Arial" w:cs="Arial"/>
          <w:color w:val="auto"/>
          <w:lang w:eastAsia="en-US"/>
        </w:rPr>
        <w:t>«Титульный лист (Приложение 2)».</w:t>
      </w: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7F1381" w:rsidRDefault="007F1381" w:rsidP="007F1381">
      <w:pPr>
        <w:pStyle w:val="af4"/>
        <w:numPr>
          <w:ilvl w:val="0"/>
          <w:numId w:val="27"/>
        </w:numPr>
        <w:spacing w:after="200" w:line="276" w:lineRule="auto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Добави</w:t>
      </w:r>
      <w:r w:rsidRPr="007F1381">
        <w:rPr>
          <w:rFonts w:ascii="Arial" w:eastAsiaTheme="minorHAnsi" w:hAnsi="Arial" w:cs="Arial"/>
          <w:color w:val="auto"/>
          <w:lang w:eastAsia="en-US"/>
        </w:rPr>
        <w:t>ть приложение 2</w:t>
      </w:r>
      <w:r>
        <w:rPr>
          <w:rFonts w:ascii="Arial" w:eastAsiaTheme="minorHAnsi" w:hAnsi="Arial" w:cs="Arial"/>
          <w:color w:val="auto"/>
          <w:lang w:eastAsia="en-US"/>
        </w:rPr>
        <w:t xml:space="preserve"> в следующей редакции:</w:t>
      </w:r>
    </w:p>
    <w:p w:rsidR="007F1381" w:rsidRDefault="007F1381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Default="00E00834" w:rsidP="007F1381">
      <w:pPr>
        <w:pStyle w:val="af4"/>
        <w:spacing w:after="200" w:line="276" w:lineRule="auto"/>
        <w:ind w:left="1152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E00834" w:rsidRPr="00E00834" w:rsidRDefault="00E00834" w:rsidP="00E00834">
      <w:pPr>
        <w:spacing w:after="200" w:line="276" w:lineRule="auto"/>
        <w:jc w:val="both"/>
        <w:rPr>
          <w:rFonts w:ascii="Arial" w:eastAsiaTheme="minorHAnsi" w:hAnsi="Arial" w:cs="Arial"/>
          <w:color w:val="auto"/>
          <w:lang w:eastAsia="en-US"/>
        </w:rPr>
      </w:pPr>
      <w:bookmarkStart w:id="0" w:name="_GoBack"/>
      <w:bookmarkEnd w:id="0"/>
    </w:p>
    <w:p w:rsidR="007F1381" w:rsidRPr="00E00834" w:rsidRDefault="007F1381" w:rsidP="00E00834">
      <w:pPr>
        <w:pStyle w:val="af4"/>
        <w:spacing w:after="200" w:line="276" w:lineRule="auto"/>
        <w:ind w:left="1152"/>
        <w:jc w:val="righ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lastRenderedPageBreak/>
        <w:t>Приложение 2</w:t>
      </w:r>
    </w:p>
    <w:tbl>
      <w:tblPr>
        <w:tblStyle w:val="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E00834" w:rsidRPr="00E00834" w:rsidTr="00865EE7">
        <w:tc>
          <w:tcPr>
            <w:tcW w:w="2689" w:type="dxa"/>
          </w:tcPr>
          <w:p w:rsidR="00E00834" w:rsidRPr="00E00834" w:rsidRDefault="00E00834" w:rsidP="00E00834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/>
                <w:noProof/>
                <w:color w:val="auto"/>
                <w:szCs w:val="20"/>
              </w:rPr>
            </w:pPr>
            <w:r w:rsidRPr="00E00834">
              <w:rPr>
                <w:rFonts w:ascii="Times New Roman" w:hAnsi="Times New Roman"/>
                <w:noProof/>
                <w:color w:val="auto"/>
                <w:szCs w:val="20"/>
              </w:rPr>
              <w:drawing>
                <wp:inline distT="0" distB="0" distL="0" distR="0" wp14:anchorId="597D8530" wp14:editId="3F6B5C34">
                  <wp:extent cx="1466850" cy="8001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65" cy="80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E00834" w:rsidRPr="00E00834" w:rsidRDefault="00E00834" w:rsidP="00E00834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E00834">
              <w:rPr>
                <w:rFonts w:eastAsia="Calibri"/>
                <w:b/>
                <w:color w:val="auto"/>
                <w:sz w:val="22"/>
                <w:szCs w:val="22"/>
              </w:rPr>
              <w:t>МИНОБРНАУКИ РОССИИ</w:t>
            </w:r>
          </w:p>
          <w:p w:rsidR="00E00834" w:rsidRPr="00E00834" w:rsidRDefault="00E00834" w:rsidP="00E00834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E00834">
              <w:rPr>
                <w:rFonts w:eastAsia="Calibri"/>
                <w:b/>
                <w:color w:val="auto"/>
                <w:sz w:val="22"/>
                <w:szCs w:val="22"/>
              </w:rPr>
              <w:t xml:space="preserve">федеральное государственное бюджетное </w:t>
            </w:r>
          </w:p>
          <w:p w:rsidR="00E00834" w:rsidRPr="00E00834" w:rsidRDefault="00E00834" w:rsidP="00E00834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E00834">
              <w:rPr>
                <w:rFonts w:eastAsia="Calibri"/>
                <w:b/>
                <w:color w:val="auto"/>
                <w:sz w:val="22"/>
                <w:szCs w:val="22"/>
              </w:rPr>
              <w:t>образовательное учреждение высшего образования</w:t>
            </w:r>
          </w:p>
          <w:p w:rsidR="00E00834" w:rsidRPr="00E00834" w:rsidRDefault="00E00834" w:rsidP="00E00834">
            <w:pPr>
              <w:autoSpaceDE w:val="0"/>
              <w:autoSpaceDN w:val="0"/>
              <w:adjustRightInd w:val="0"/>
              <w:spacing w:line="276" w:lineRule="auto"/>
              <w:ind w:left="-108" w:right="33"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E00834">
              <w:rPr>
                <w:rFonts w:eastAsia="Calibri"/>
                <w:b/>
                <w:color w:val="auto"/>
                <w:sz w:val="22"/>
                <w:szCs w:val="22"/>
              </w:rPr>
              <w:t>«Самарский государственный технический университет»</w:t>
            </w:r>
          </w:p>
          <w:p w:rsidR="00E00834" w:rsidRPr="00E00834" w:rsidRDefault="00E00834" w:rsidP="00E0083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/>
                <w:b/>
                <w:color w:val="auto"/>
                <w:szCs w:val="22"/>
                <w:lang w:eastAsia="ar-SA"/>
              </w:rPr>
            </w:pPr>
            <w:r w:rsidRPr="00E00834">
              <w:rPr>
                <w:rFonts w:ascii="Times New Roman" w:hAnsi="Times New Roman"/>
                <w:b/>
                <w:color w:val="auto"/>
                <w:szCs w:val="22"/>
                <w:lang w:eastAsia="ar-SA"/>
              </w:rPr>
              <w:t>(ФГБОУ ВО «</w:t>
            </w:r>
            <w:proofErr w:type="spellStart"/>
            <w:r w:rsidRPr="00E00834">
              <w:rPr>
                <w:rFonts w:ascii="Times New Roman" w:hAnsi="Times New Roman"/>
                <w:b/>
                <w:color w:val="auto"/>
                <w:szCs w:val="22"/>
                <w:lang w:eastAsia="ar-SA"/>
              </w:rPr>
              <w:t>СамГТУ</w:t>
            </w:r>
            <w:proofErr w:type="spellEnd"/>
            <w:r w:rsidRPr="00E00834">
              <w:rPr>
                <w:rFonts w:ascii="Times New Roman" w:hAnsi="Times New Roman"/>
                <w:b/>
                <w:color w:val="auto"/>
                <w:szCs w:val="22"/>
                <w:lang w:eastAsia="ar-SA"/>
              </w:rPr>
              <w:t>»)</w:t>
            </w:r>
          </w:p>
          <w:p w:rsidR="00E00834" w:rsidRPr="00E00834" w:rsidRDefault="00E00834" w:rsidP="00E0083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E00834">
              <w:rPr>
                <w:rFonts w:eastAsia="Calibri"/>
                <w:b/>
                <w:color w:val="auto"/>
                <w:sz w:val="22"/>
                <w:szCs w:val="22"/>
              </w:rPr>
              <w:t xml:space="preserve">Общеобразовательный архитектурно-технический лицей </w:t>
            </w:r>
            <w:proofErr w:type="spellStart"/>
            <w:r w:rsidRPr="00E00834">
              <w:rPr>
                <w:rFonts w:eastAsia="Calibri"/>
                <w:b/>
                <w:color w:val="auto"/>
                <w:sz w:val="22"/>
                <w:szCs w:val="22"/>
              </w:rPr>
              <w:t>СамГТУ</w:t>
            </w:r>
            <w:proofErr w:type="spellEnd"/>
          </w:p>
          <w:p w:rsidR="00E00834" w:rsidRPr="00E00834" w:rsidRDefault="00E00834" w:rsidP="00E00834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/>
                <w:b/>
                <w:color w:val="auto"/>
                <w:szCs w:val="22"/>
                <w:lang w:eastAsia="ar-SA"/>
              </w:rPr>
            </w:pPr>
            <w:r w:rsidRPr="00E00834">
              <w:rPr>
                <w:rFonts w:ascii="Times New Roman" w:hAnsi="Times New Roman"/>
                <w:b/>
                <w:color w:val="auto"/>
                <w:szCs w:val="20"/>
                <w:lang w:eastAsia="ar-SA"/>
              </w:rPr>
              <w:t xml:space="preserve">(Лицей </w:t>
            </w:r>
            <w:proofErr w:type="spellStart"/>
            <w:r w:rsidRPr="00E00834">
              <w:rPr>
                <w:rFonts w:ascii="Times New Roman" w:hAnsi="Times New Roman"/>
                <w:b/>
                <w:color w:val="auto"/>
                <w:szCs w:val="20"/>
                <w:lang w:eastAsia="ar-SA"/>
              </w:rPr>
              <w:t>СамГТУ</w:t>
            </w:r>
            <w:proofErr w:type="spellEnd"/>
            <w:r w:rsidRPr="00E00834">
              <w:rPr>
                <w:rFonts w:ascii="Times New Roman" w:hAnsi="Times New Roman"/>
                <w:b/>
                <w:color w:val="auto"/>
                <w:szCs w:val="20"/>
                <w:lang w:eastAsia="ar-SA"/>
              </w:rPr>
              <w:t>)</w:t>
            </w:r>
          </w:p>
        </w:tc>
      </w:tr>
    </w:tbl>
    <w:p w:rsidR="00E00834" w:rsidRPr="00E00834" w:rsidRDefault="00E00834" w:rsidP="00E0083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Arial" w:hAnsi="Arial" w:cs="Arial"/>
          <w:color w:val="auto"/>
        </w:rPr>
      </w:pPr>
      <w:r w:rsidRPr="00E00834">
        <w:rPr>
          <w:rFonts w:ascii="Arial" w:hAnsi="Arial" w:cs="Arial"/>
          <w:color w:val="auto"/>
        </w:rPr>
        <w:t>ТЕМА РАБОТЫ</w:t>
      </w: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Arial" w:hAnsi="Arial" w:cs="Arial"/>
          <w:color w:val="auto"/>
        </w:rPr>
      </w:pPr>
      <w:r w:rsidRPr="00E00834">
        <w:rPr>
          <w:rFonts w:ascii="Arial" w:hAnsi="Arial" w:cs="Arial"/>
          <w:color w:val="auto"/>
        </w:rPr>
        <w:t xml:space="preserve">                     </w:t>
      </w:r>
      <w:r>
        <w:rPr>
          <w:rFonts w:ascii="Arial" w:hAnsi="Arial" w:cs="Arial"/>
          <w:color w:val="auto"/>
        </w:rPr>
        <w:t xml:space="preserve">                  </w:t>
      </w:r>
      <w:r w:rsidRPr="00E00834">
        <w:rPr>
          <w:rFonts w:ascii="Arial" w:hAnsi="Arial" w:cs="Arial"/>
          <w:color w:val="auto"/>
        </w:rPr>
        <w:t>Ф.И.О. руководителя проекта _______________________</w:t>
      </w:r>
    </w:p>
    <w:p w:rsidR="00E00834" w:rsidRPr="00E00834" w:rsidRDefault="00E00834" w:rsidP="00E00834">
      <w:pPr>
        <w:spacing w:after="200" w:line="276" w:lineRule="auto"/>
        <w:jc w:val="center"/>
        <w:rPr>
          <w:rFonts w:ascii="Arial" w:hAnsi="Arial" w:cs="Arial"/>
          <w:color w:val="auto"/>
        </w:rPr>
      </w:pPr>
      <w:r w:rsidRPr="00E00834">
        <w:rPr>
          <w:rFonts w:ascii="Arial" w:hAnsi="Arial" w:cs="Arial"/>
          <w:color w:val="auto"/>
        </w:rPr>
        <w:t xml:space="preserve">                         </w:t>
      </w:r>
      <w:r>
        <w:rPr>
          <w:rFonts w:ascii="Arial" w:hAnsi="Arial" w:cs="Arial"/>
          <w:color w:val="auto"/>
        </w:rPr>
        <w:t xml:space="preserve">            </w:t>
      </w:r>
      <w:r w:rsidRPr="00E00834">
        <w:rPr>
          <w:rFonts w:ascii="Arial" w:hAnsi="Arial" w:cs="Arial"/>
          <w:color w:val="auto"/>
        </w:rPr>
        <w:t>Ф.И.О. ученика ____</w:t>
      </w:r>
      <w:r>
        <w:rPr>
          <w:rFonts w:ascii="Arial" w:hAnsi="Arial" w:cs="Arial"/>
          <w:color w:val="auto"/>
        </w:rPr>
        <w:t>_______________________________</w:t>
      </w:r>
    </w:p>
    <w:p w:rsidR="00E00834" w:rsidRPr="00E00834" w:rsidRDefault="00E00834" w:rsidP="00E00834">
      <w:pPr>
        <w:spacing w:after="200" w:line="276" w:lineRule="auto"/>
        <w:jc w:val="center"/>
        <w:rPr>
          <w:rFonts w:ascii="Arial" w:hAnsi="Arial" w:cs="Arial"/>
          <w:color w:val="auto"/>
        </w:rPr>
      </w:pPr>
      <w:r w:rsidRPr="00E00834">
        <w:rPr>
          <w:rFonts w:ascii="Arial" w:hAnsi="Arial" w:cs="Arial"/>
          <w:color w:val="auto"/>
        </w:rPr>
        <w:t xml:space="preserve">                               Класс__________________________________</w:t>
      </w:r>
    </w:p>
    <w:p w:rsidR="00E00834" w:rsidRPr="00E00834" w:rsidRDefault="00E00834" w:rsidP="00E00834">
      <w:pPr>
        <w:spacing w:after="200" w:line="276" w:lineRule="auto"/>
        <w:jc w:val="center"/>
        <w:rPr>
          <w:rFonts w:ascii="Arial" w:hAnsi="Arial" w:cs="Arial"/>
          <w:color w:val="auto"/>
        </w:rPr>
      </w:pPr>
      <w:r w:rsidRPr="00E00834">
        <w:rPr>
          <w:rFonts w:ascii="Arial" w:hAnsi="Arial" w:cs="Arial"/>
          <w:color w:val="auto"/>
        </w:rPr>
        <w:t xml:space="preserve">                                  Дата допуска к защите____________________</w:t>
      </w: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E00834" w:rsidRPr="00E00834" w:rsidRDefault="00E00834" w:rsidP="00E00834">
      <w:pPr>
        <w:spacing w:after="200" w:line="276" w:lineRule="auto"/>
        <w:jc w:val="center"/>
        <w:rPr>
          <w:rFonts w:ascii="Calibri" w:hAnsi="Calibri" w:cs="Times New Roman"/>
          <w:color w:val="auto"/>
          <w:sz w:val="22"/>
          <w:szCs w:val="22"/>
        </w:rPr>
      </w:pPr>
    </w:p>
    <w:p w:rsidR="003748EC" w:rsidRPr="00E00834" w:rsidRDefault="00E00834" w:rsidP="00E00834">
      <w:pPr>
        <w:spacing w:after="200"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Самара 202…</w:t>
      </w:r>
    </w:p>
    <w:sectPr w:rsidR="003748EC" w:rsidRPr="00E00834" w:rsidSect="00BC6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134" w:right="1134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65" w:rsidRDefault="008A3365">
      <w:r>
        <w:separator/>
      </w:r>
    </w:p>
  </w:endnote>
  <w:endnote w:type="continuationSeparator" w:id="0">
    <w:p w:rsidR="008A3365" w:rsidRDefault="008A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C0" w:rsidRDefault="000F619C">
    <w:pPr>
      <w:pStyle w:val="ac"/>
      <w:jc w:val="right"/>
    </w:pPr>
    <w:r>
      <w:fldChar w:fldCharType="begin"/>
    </w:r>
    <w:r w:rsidR="00BC68C0">
      <w:instrText>PAGE   \* MERGEFORMAT</w:instrText>
    </w:r>
    <w:r>
      <w:fldChar w:fldCharType="separate"/>
    </w:r>
    <w:r w:rsidR="00E00834">
      <w:rPr>
        <w:noProof/>
      </w:rPr>
      <w:t>2</w:t>
    </w:r>
    <w:r>
      <w:fldChar w:fldCharType="end"/>
    </w:r>
  </w:p>
  <w:p w:rsidR="00AE0B37" w:rsidRDefault="00AE0B37" w:rsidP="00AE0B37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37" w:rsidRDefault="00AE0B37" w:rsidP="00AE0B37">
    <w:pPr>
      <w:pStyle w:val="ac"/>
      <w:ind w:right="360" w:firstLine="360"/>
    </w:pPr>
  </w:p>
  <w:p w:rsidR="00C90D44" w:rsidRDefault="00C90D44" w:rsidP="00AE0B37">
    <w:pPr>
      <w:pStyle w:val="ac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C0" w:rsidRDefault="00BC68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65" w:rsidRDefault="008A3365">
      <w:r>
        <w:separator/>
      </w:r>
    </w:p>
  </w:footnote>
  <w:footnote w:type="continuationSeparator" w:id="0">
    <w:p w:rsidR="008A3365" w:rsidRDefault="008A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6C" w:rsidRDefault="006A506C">
    <w:pPr>
      <w:rPr>
        <w:rFonts w:cs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6C" w:rsidRDefault="006A506C">
    <w:pPr>
      <w:rPr>
        <w:rFonts w:cs="Times New Roman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C0" w:rsidRDefault="00BC68C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33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52E5538"/>
    <w:multiLevelType w:val="hybridMultilevel"/>
    <w:tmpl w:val="67D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D928FA"/>
    <w:multiLevelType w:val="hybridMultilevel"/>
    <w:tmpl w:val="119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77D57"/>
    <w:multiLevelType w:val="hybridMultilevel"/>
    <w:tmpl w:val="21D2EE18"/>
    <w:lvl w:ilvl="0" w:tplc="B06CB6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37AEE"/>
    <w:multiLevelType w:val="hybridMultilevel"/>
    <w:tmpl w:val="7166B8AA"/>
    <w:lvl w:ilvl="0" w:tplc="E90295B0">
      <w:start w:val="6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E2B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086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540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3C2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87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40F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9AC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C25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12A2CEA"/>
    <w:multiLevelType w:val="hybridMultilevel"/>
    <w:tmpl w:val="E654EB34"/>
    <w:lvl w:ilvl="0" w:tplc="B7EA188A">
      <w:start w:val="1"/>
      <w:numFmt w:val="decimal"/>
      <w:lvlText w:val="%1."/>
      <w:lvlJc w:val="left"/>
      <w:pPr>
        <w:ind w:left="1152" w:hanging="79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56401"/>
    <w:multiLevelType w:val="hybridMultilevel"/>
    <w:tmpl w:val="6AD29202"/>
    <w:lvl w:ilvl="0" w:tplc="04190019">
      <w:start w:val="1"/>
      <w:numFmt w:val="lowerLetter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26"/>
  </w:num>
  <w:num w:numId="24">
    <w:abstractNumId w:val="23"/>
  </w:num>
  <w:num w:numId="25">
    <w:abstractNumId w:val="21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D"/>
    <w:rsid w:val="000126A2"/>
    <w:rsid w:val="0003328A"/>
    <w:rsid w:val="00064DBB"/>
    <w:rsid w:val="000A3DDD"/>
    <w:rsid w:val="000C20FA"/>
    <w:rsid w:val="000C59CD"/>
    <w:rsid w:val="000E7197"/>
    <w:rsid w:val="000F2779"/>
    <w:rsid w:val="000F619C"/>
    <w:rsid w:val="000F77D8"/>
    <w:rsid w:val="00105D97"/>
    <w:rsid w:val="00174A58"/>
    <w:rsid w:val="001B1990"/>
    <w:rsid w:val="001C4BF9"/>
    <w:rsid w:val="00220C1D"/>
    <w:rsid w:val="00222833"/>
    <w:rsid w:val="00225966"/>
    <w:rsid w:val="002348C6"/>
    <w:rsid w:val="0024315D"/>
    <w:rsid w:val="00250902"/>
    <w:rsid w:val="00282BF4"/>
    <w:rsid w:val="002C6D9B"/>
    <w:rsid w:val="002C7002"/>
    <w:rsid w:val="002D11F3"/>
    <w:rsid w:val="00310D35"/>
    <w:rsid w:val="00352DF9"/>
    <w:rsid w:val="00362213"/>
    <w:rsid w:val="003748EC"/>
    <w:rsid w:val="0038253A"/>
    <w:rsid w:val="0039046F"/>
    <w:rsid w:val="003A243C"/>
    <w:rsid w:val="003B04A9"/>
    <w:rsid w:val="003B0A1B"/>
    <w:rsid w:val="003B42F1"/>
    <w:rsid w:val="003D5075"/>
    <w:rsid w:val="003D6383"/>
    <w:rsid w:val="00457484"/>
    <w:rsid w:val="0046274C"/>
    <w:rsid w:val="00476814"/>
    <w:rsid w:val="00494D56"/>
    <w:rsid w:val="00496CD8"/>
    <w:rsid w:val="0049782B"/>
    <w:rsid w:val="004A157C"/>
    <w:rsid w:val="004B0A29"/>
    <w:rsid w:val="004E149F"/>
    <w:rsid w:val="00506118"/>
    <w:rsid w:val="00514B80"/>
    <w:rsid w:val="005226AD"/>
    <w:rsid w:val="0053721E"/>
    <w:rsid w:val="00544AC7"/>
    <w:rsid w:val="00575055"/>
    <w:rsid w:val="005C773D"/>
    <w:rsid w:val="005D72E9"/>
    <w:rsid w:val="005E2542"/>
    <w:rsid w:val="00602958"/>
    <w:rsid w:val="0060625B"/>
    <w:rsid w:val="00677D22"/>
    <w:rsid w:val="00687600"/>
    <w:rsid w:val="006A2869"/>
    <w:rsid w:val="006A506C"/>
    <w:rsid w:val="006C64A6"/>
    <w:rsid w:val="006E20E0"/>
    <w:rsid w:val="006E3599"/>
    <w:rsid w:val="007064CE"/>
    <w:rsid w:val="00743A64"/>
    <w:rsid w:val="00746252"/>
    <w:rsid w:val="007577D8"/>
    <w:rsid w:val="00782D08"/>
    <w:rsid w:val="007F0B92"/>
    <w:rsid w:val="007F1381"/>
    <w:rsid w:val="00804817"/>
    <w:rsid w:val="00827FA3"/>
    <w:rsid w:val="00881F1A"/>
    <w:rsid w:val="008908D9"/>
    <w:rsid w:val="00897BEE"/>
    <w:rsid w:val="008A3365"/>
    <w:rsid w:val="008D258A"/>
    <w:rsid w:val="008D5A94"/>
    <w:rsid w:val="00920F1B"/>
    <w:rsid w:val="00923E20"/>
    <w:rsid w:val="00931917"/>
    <w:rsid w:val="00964EE9"/>
    <w:rsid w:val="0097326C"/>
    <w:rsid w:val="00984A6F"/>
    <w:rsid w:val="009A7F69"/>
    <w:rsid w:val="009D3726"/>
    <w:rsid w:val="00A43C7F"/>
    <w:rsid w:val="00A44D25"/>
    <w:rsid w:val="00A6599E"/>
    <w:rsid w:val="00A738EC"/>
    <w:rsid w:val="00A93B62"/>
    <w:rsid w:val="00AC2C22"/>
    <w:rsid w:val="00AC38C5"/>
    <w:rsid w:val="00AD4E80"/>
    <w:rsid w:val="00AE0B37"/>
    <w:rsid w:val="00AF482B"/>
    <w:rsid w:val="00B12E75"/>
    <w:rsid w:val="00B20ADE"/>
    <w:rsid w:val="00B24E55"/>
    <w:rsid w:val="00B30C3A"/>
    <w:rsid w:val="00B637EB"/>
    <w:rsid w:val="00B702B6"/>
    <w:rsid w:val="00B7105D"/>
    <w:rsid w:val="00BC6185"/>
    <w:rsid w:val="00BC68C0"/>
    <w:rsid w:val="00BD7434"/>
    <w:rsid w:val="00BE52D9"/>
    <w:rsid w:val="00BF3825"/>
    <w:rsid w:val="00C13408"/>
    <w:rsid w:val="00C15C5E"/>
    <w:rsid w:val="00C16F72"/>
    <w:rsid w:val="00C32424"/>
    <w:rsid w:val="00C470C7"/>
    <w:rsid w:val="00C53049"/>
    <w:rsid w:val="00C65445"/>
    <w:rsid w:val="00C90D44"/>
    <w:rsid w:val="00C94D17"/>
    <w:rsid w:val="00CA4E03"/>
    <w:rsid w:val="00CB4560"/>
    <w:rsid w:val="00CE14C8"/>
    <w:rsid w:val="00D04B07"/>
    <w:rsid w:val="00DE17E7"/>
    <w:rsid w:val="00DE7A47"/>
    <w:rsid w:val="00DF5472"/>
    <w:rsid w:val="00E00834"/>
    <w:rsid w:val="00E04C63"/>
    <w:rsid w:val="00E13639"/>
    <w:rsid w:val="00E23497"/>
    <w:rsid w:val="00E261AC"/>
    <w:rsid w:val="00E4190D"/>
    <w:rsid w:val="00E70EE3"/>
    <w:rsid w:val="00E85D39"/>
    <w:rsid w:val="00EA405A"/>
    <w:rsid w:val="00EB1B9D"/>
    <w:rsid w:val="00EF5805"/>
    <w:rsid w:val="00F308E9"/>
    <w:rsid w:val="00F309D6"/>
    <w:rsid w:val="00F83A2D"/>
    <w:rsid w:val="00F96B77"/>
    <w:rsid w:val="00FB28D2"/>
    <w:rsid w:val="00FB4D36"/>
    <w:rsid w:val="00FC6D3C"/>
    <w:rsid w:val="00FD51C3"/>
    <w:rsid w:val="00FE1F4F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5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5445"/>
    <w:rPr>
      <w:rFonts w:cs="Times New Roman"/>
      <w:color w:val="000080"/>
      <w:u w:val="single"/>
    </w:rPr>
  </w:style>
  <w:style w:type="character" w:customStyle="1" w:styleId="a4">
    <w:name w:val="Подпись к картинке_"/>
    <w:link w:val="a5"/>
    <w:uiPriority w:val="99"/>
    <w:locked/>
    <w:rsid w:val="00C65445"/>
    <w:rPr>
      <w:rFonts w:ascii="Times New Roman" w:hAnsi="Times New Roman" w:cs="Times New Roman"/>
      <w:spacing w:val="10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C65445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213pt">
    <w:name w:val="Основной текст (2) + 13 pt"/>
    <w:aliases w:val="Не курсив,Интервал 0 pt"/>
    <w:uiPriority w:val="99"/>
    <w:rsid w:val="00C65445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20">
    <w:name w:val="Основной текст (2)"/>
    <w:uiPriority w:val="99"/>
    <w:rsid w:val="00C65445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213pt1">
    <w:name w:val="Основной текст (2) + 13 pt1"/>
    <w:aliases w:val="Не курсив1,Интервал 0 pt5"/>
    <w:uiPriority w:val="99"/>
    <w:rsid w:val="00C65445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1">
    <w:name w:val="Основной текст Знак1"/>
    <w:link w:val="a6"/>
    <w:uiPriority w:val="99"/>
    <w:locked/>
    <w:rsid w:val="00C65445"/>
    <w:rPr>
      <w:rFonts w:ascii="Times New Roman" w:hAnsi="Times New Roman" w:cs="Times New Roman"/>
      <w:spacing w:val="10"/>
      <w:sz w:val="22"/>
      <w:szCs w:val="22"/>
    </w:rPr>
  </w:style>
  <w:style w:type="character" w:customStyle="1" w:styleId="-1pt">
    <w:name w:val="Основной текст + Интервал -1 pt"/>
    <w:uiPriority w:val="99"/>
    <w:rsid w:val="00C65445"/>
    <w:rPr>
      <w:rFonts w:ascii="Times New Roman" w:hAnsi="Times New Roman" w:cs="Times New Roman"/>
      <w:spacing w:val="-20"/>
      <w:sz w:val="22"/>
      <w:szCs w:val="22"/>
      <w:u w:val="single"/>
      <w:lang w:val="en-US" w:eastAsia="en-US"/>
    </w:rPr>
  </w:style>
  <w:style w:type="character" w:customStyle="1" w:styleId="-1pt5">
    <w:name w:val="Основной текст + Интервал -1 pt5"/>
    <w:uiPriority w:val="99"/>
    <w:rsid w:val="00C65445"/>
    <w:rPr>
      <w:rFonts w:ascii="Times New Roman" w:hAnsi="Times New Roman" w:cs="Times New Roman"/>
      <w:noProof/>
      <w:spacing w:val="-2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sid w:val="00C65445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-1pt4">
    <w:name w:val="Основной текст + Интервал -1 pt4"/>
    <w:uiPriority w:val="99"/>
    <w:rsid w:val="00C65445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3">
    <w:name w:val="Основной текст + Интервал -1 pt3"/>
    <w:uiPriority w:val="99"/>
    <w:rsid w:val="00C65445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a7">
    <w:name w:val="Колонтитул_"/>
    <w:link w:val="a8"/>
    <w:uiPriority w:val="99"/>
    <w:locked/>
    <w:rsid w:val="00C65445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uiPriority w:val="99"/>
    <w:rsid w:val="00C65445"/>
    <w:rPr>
      <w:rFonts w:ascii="Times New Roman" w:hAnsi="Times New Roman" w:cs="Times New Roman"/>
      <w:noProof/>
      <w:sz w:val="22"/>
      <w:szCs w:val="22"/>
    </w:rPr>
  </w:style>
  <w:style w:type="character" w:customStyle="1" w:styleId="11">
    <w:name w:val="Основной текст + 11"/>
    <w:aliases w:val="5 pt,Интервал 0 pt4"/>
    <w:uiPriority w:val="99"/>
    <w:rsid w:val="00C65445"/>
    <w:rPr>
      <w:rFonts w:ascii="Times New Roman" w:hAnsi="Times New Roman" w:cs="Times New Roman"/>
      <w:spacing w:val="0"/>
      <w:sz w:val="23"/>
      <w:szCs w:val="23"/>
    </w:rPr>
  </w:style>
  <w:style w:type="character" w:customStyle="1" w:styleId="22">
    <w:name w:val="Подпись к таблице (2)_"/>
    <w:link w:val="23"/>
    <w:uiPriority w:val="99"/>
    <w:locked/>
    <w:rsid w:val="00C65445"/>
    <w:rPr>
      <w:rFonts w:ascii="Times New Roman" w:hAnsi="Times New Roman" w:cs="Times New Roman"/>
      <w:spacing w:val="10"/>
      <w:sz w:val="22"/>
      <w:szCs w:val="22"/>
    </w:rPr>
  </w:style>
  <w:style w:type="character" w:customStyle="1" w:styleId="a9">
    <w:name w:val="Подпись к таблице_"/>
    <w:link w:val="aa"/>
    <w:uiPriority w:val="99"/>
    <w:locked/>
    <w:rsid w:val="00C65445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10">
    <w:name w:val="Заголовок №1_"/>
    <w:link w:val="12"/>
    <w:uiPriority w:val="99"/>
    <w:locked/>
    <w:rsid w:val="00C65445"/>
    <w:rPr>
      <w:rFonts w:ascii="Times New Roman" w:hAnsi="Times New Roman" w:cs="Times New Roman"/>
      <w:b/>
      <w:bCs/>
      <w:spacing w:val="10"/>
      <w:sz w:val="31"/>
      <w:szCs w:val="31"/>
    </w:rPr>
  </w:style>
  <w:style w:type="character" w:customStyle="1" w:styleId="1ArialUnicodeMS">
    <w:name w:val="Заголовок №1 + Arial Unicode MS"/>
    <w:aliases w:val="13,5 pt1,Интервал 0 pt3"/>
    <w:uiPriority w:val="99"/>
    <w:rsid w:val="00C65445"/>
    <w:rPr>
      <w:rFonts w:ascii="Arial Unicode MS" w:eastAsia="Times New Roman" w:hAnsi="Times New Roman" w:cs="Arial Unicode MS"/>
      <w:b/>
      <w:bCs/>
      <w:spacing w:val="0"/>
      <w:sz w:val="27"/>
      <w:szCs w:val="27"/>
    </w:rPr>
  </w:style>
  <w:style w:type="character" w:customStyle="1" w:styleId="31">
    <w:name w:val="Основной текст (3) + Не полужирный"/>
    <w:aliases w:val="Интервал 0 pt2"/>
    <w:uiPriority w:val="99"/>
    <w:rsid w:val="00C65445"/>
    <w:rPr>
      <w:rFonts w:ascii="Times New Roman" w:hAnsi="Times New Roman" w:cs="Times New Roman"/>
      <w:b/>
      <w:bCs/>
      <w:spacing w:val="10"/>
      <w:sz w:val="22"/>
      <w:szCs w:val="22"/>
      <w:lang w:val="en-US" w:eastAsia="en-US"/>
    </w:rPr>
  </w:style>
  <w:style w:type="paragraph" w:styleId="a6">
    <w:name w:val="Body Text"/>
    <w:basedOn w:val="a"/>
    <w:link w:val="1"/>
    <w:uiPriority w:val="99"/>
    <w:rsid w:val="00C65445"/>
    <w:pPr>
      <w:shd w:val="clear" w:color="auto" w:fill="FFFFFF"/>
      <w:spacing w:line="240" w:lineRule="atLeast"/>
      <w:ind w:hanging="300"/>
    </w:pPr>
    <w:rPr>
      <w:rFonts w:ascii="Times New Roman" w:hAnsi="Times New Roman" w:cs="Times New Roman"/>
      <w:color w:val="auto"/>
      <w:spacing w:val="10"/>
      <w:sz w:val="22"/>
      <w:szCs w:val="22"/>
    </w:rPr>
  </w:style>
  <w:style w:type="character" w:customStyle="1" w:styleId="ab">
    <w:name w:val="Основной текст Знак"/>
    <w:uiPriority w:val="99"/>
    <w:semiHidden/>
    <w:rsid w:val="00C65445"/>
    <w:rPr>
      <w:rFonts w:eastAsia="Times New Roman"/>
      <w:color w:val="000000"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C6544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link w:val="40"/>
    <w:uiPriority w:val="99"/>
    <w:locked/>
    <w:rsid w:val="00C65445"/>
    <w:rPr>
      <w:rFonts w:ascii="Times New Roman" w:hAnsi="Times New Roman" w:cs="Times New Roman"/>
      <w:spacing w:val="0"/>
      <w:sz w:val="27"/>
      <w:szCs w:val="27"/>
    </w:rPr>
  </w:style>
  <w:style w:type="character" w:customStyle="1" w:styleId="4-1pt">
    <w:name w:val="Основной текст (4) + Интервал -1 pt"/>
    <w:uiPriority w:val="99"/>
    <w:rsid w:val="00C65445"/>
    <w:rPr>
      <w:rFonts w:ascii="Times New Roman" w:hAnsi="Times New Roman" w:cs="Times New Roman"/>
      <w:spacing w:val="-30"/>
      <w:sz w:val="27"/>
      <w:szCs w:val="27"/>
    </w:rPr>
  </w:style>
  <w:style w:type="character" w:customStyle="1" w:styleId="4-1pt1">
    <w:name w:val="Основной текст (4) + Интервал -1 pt1"/>
    <w:uiPriority w:val="99"/>
    <w:rsid w:val="00C65445"/>
    <w:rPr>
      <w:rFonts w:ascii="Times New Roman" w:hAnsi="Times New Roman" w:cs="Times New Roman"/>
      <w:spacing w:val="-30"/>
      <w:sz w:val="27"/>
      <w:szCs w:val="27"/>
    </w:rPr>
  </w:style>
  <w:style w:type="character" w:customStyle="1" w:styleId="6pt">
    <w:name w:val="Основной текст + 6 pt"/>
    <w:aliases w:val="Курсив,Интервал 0 pt1"/>
    <w:uiPriority w:val="99"/>
    <w:rsid w:val="00C65445"/>
    <w:rPr>
      <w:rFonts w:ascii="Times New Roman" w:hAnsi="Times New Roman" w:cs="Times New Roman"/>
      <w:i/>
      <w:iCs/>
      <w:noProof/>
      <w:spacing w:val="0"/>
      <w:sz w:val="12"/>
      <w:szCs w:val="12"/>
    </w:rPr>
  </w:style>
  <w:style w:type="character" w:customStyle="1" w:styleId="-1pt2">
    <w:name w:val="Основной текст + Интервал -1 pt2"/>
    <w:uiPriority w:val="99"/>
    <w:rsid w:val="00C65445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1">
    <w:name w:val="Основной текст + Интервал -1 pt1"/>
    <w:uiPriority w:val="99"/>
    <w:rsid w:val="00C65445"/>
    <w:rPr>
      <w:rFonts w:ascii="Times New Roman" w:hAnsi="Times New Roman" w:cs="Times New Roman"/>
      <w:spacing w:val="-20"/>
      <w:sz w:val="22"/>
      <w:szCs w:val="22"/>
    </w:rPr>
  </w:style>
  <w:style w:type="paragraph" w:customStyle="1" w:styleId="a5">
    <w:name w:val="Подпись к картинке"/>
    <w:basedOn w:val="a"/>
    <w:link w:val="a4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40"/>
      <w:sz w:val="36"/>
      <w:szCs w:val="36"/>
    </w:rPr>
  </w:style>
  <w:style w:type="paragraph" w:customStyle="1" w:styleId="30">
    <w:name w:val="Основной текст (3)"/>
    <w:basedOn w:val="a"/>
    <w:link w:val="3"/>
    <w:uiPriority w:val="99"/>
    <w:rsid w:val="00C65445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pacing w:val="20"/>
      <w:sz w:val="22"/>
      <w:szCs w:val="22"/>
    </w:rPr>
  </w:style>
  <w:style w:type="paragraph" w:customStyle="1" w:styleId="a8">
    <w:name w:val="Колонтитул"/>
    <w:basedOn w:val="a"/>
    <w:link w:val="a7"/>
    <w:uiPriority w:val="99"/>
    <w:rsid w:val="00C65445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2"/>
      <w:szCs w:val="22"/>
    </w:rPr>
  </w:style>
  <w:style w:type="paragraph" w:customStyle="1" w:styleId="aa">
    <w:name w:val="Подпись к таблице"/>
    <w:basedOn w:val="a"/>
    <w:link w:val="a9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0"/>
      <w:sz w:val="22"/>
      <w:szCs w:val="22"/>
    </w:rPr>
  </w:style>
  <w:style w:type="paragraph" w:customStyle="1" w:styleId="12">
    <w:name w:val="Заголовок №1"/>
    <w:basedOn w:val="a"/>
    <w:link w:val="10"/>
    <w:uiPriority w:val="99"/>
    <w:rsid w:val="00C65445"/>
    <w:pPr>
      <w:shd w:val="clear" w:color="auto" w:fill="FFFFFF"/>
      <w:spacing w:before="2160" w:line="547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10"/>
      <w:sz w:val="31"/>
      <w:szCs w:val="31"/>
    </w:rPr>
  </w:style>
  <w:style w:type="paragraph" w:customStyle="1" w:styleId="25">
    <w:name w:val="Заголовок №2"/>
    <w:basedOn w:val="a"/>
    <w:link w:val="24"/>
    <w:uiPriority w:val="99"/>
    <w:rsid w:val="00C65445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C65445"/>
    <w:pPr>
      <w:shd w:val="clear" w:color="auto" w:fill="FFFFFF"/>
      <w:spacing w:before="360" w:line="322" w:lineRule="exact"/>
      <w:ind w:hanging="28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ac">
    <w:name w:val="footer"/>
    <w:basedOn w:val="a"/>
    <w:link w:val="ad"/>
    <w:uiPriority w:val="99"/>
    <w:rsid w:val="00A659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65445"/>
    <w:rPr>
      <w:rFonts w:eastAsia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A659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5445"/>
    <w:rPr>
      <w:rFonts w:eastAsia="Times New Roman"/>
      <w:color w:val="000000"/>
      <w:sz w:val="24"/>
      <w:szCs w:val="24"/>
    </w:rPr>
  </w:style>
  <w:style w:type="character" w:styleId="af0">
    <w:name w:val="page number"/>
    <w:uiPriority w:val="99"/>
    <w:rsid w:val="00AE0B37"/>
    <w:rPr>
      <w:rFonts w:cs="Times New Roman"/>
    </w:rPr>
  </w:style>
  <w:style w:type="table" w:styleId="af1">
    <w:name w:val="Table Grid"/>
    <w:basedOn w:val="a1"/>
    <w:rsid w:val="00A43C7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E359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599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sid w:val="00FC6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577D8"/>
    <w:pPr>
      <w:ind w:left="720"/>
      <w:contextualSpacing/>
    </w:pPr>
  </w:style>
  <w:style w:type="table" w:customStyle="1" w:styleId="26">
    <w:name w:val="Сетка таблицы2"/>
    <w:basedOn w:val="a1"/>
    <w:next w:val="af1"/>
    <w:uiPriority w:val="59"/>
    <w:rsid w:val="007577D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1"/>
    <w:uiPriority w:val="59"/>
    <w:rsid w:val="00B7105D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1"/>
    <w:uiPriority w:val="59"/>
    <w:rsid w:val="00E0083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5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5445"/>
    <w:rPr>
      <w:rFonts w:cs="Times New Roman"/>
      <w:color w:val="000080"/>
      <w:u w:val="single"/>
    </w:rPr>
  </w:style>
  <w:style w:type="character" w:customStyle="1" w:styleId="a4">
    <w:name w:val="Подпись к картинке_"/>
    <w:link w:val="a5"/>
    <w:uiPriority w:val="99"/>
    <w:locked/>
    <w:rsid w:val="00C65445"/>
    <w:rPr>
      <w:rFonts w:ascii="Times New Roman" w:hAnsi="Times New Roman" w:cs="Times New Roman"/>
      <w:spacing w:val="10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C65445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213pt">
    <w:name w:val="Основной текст (2) + 13 pt"/>
    <w:aliases w:val="Не курсив,Интервал 0 pt"/>
    <w:uiPriority w:val="99"/>
    <w:rsid w:val="00C65445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20">
    <w:name w:val="Основной текст (2)"/>
    <w:uiPriority w:val="99"/>
    <w:rsid w:val="00C65445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213pt1">
    <w:name w:val="Основной текст (2) + 13 pt1"/>
    <w:aliases w:val="Не курсив1,Интервал 0 pt5"/>
    <w:uiPriority w:val="99"/>
    <w:rsid w:val="00C65445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customStyle="1" w:styleId="1">
    <w:name w:val="Основной текст Знак1"/>
    <w:link w:val="a6"/>
    <w:uiPriority w:val="99"/>
    <w:locked/>
    <w:rsid w:val="00C65445"/>
    <w:rPr>
      <w:rFonts w:ascii="Times New Roman" w:hAnsi="Times New Roman" w:cs="Times New Roman"/>
      <w:spacing w:val="10"/>
      <w:sz w:val="22"/>
      <w:szCs w:val="22"/>
    </w:rPr>
  </w:style>
  <w:style w:type="character" w:customStyle="1" w:styleId="-1pt">
    <w:name w:val="Основной текст + Интервал -1 pt"/>
    <w:uiPriority w:val="99"/>
    <w:rsid w:val="00C65445"/>
    <w:rPr>
      <w:rFonts w:ascii="Times New Roman" w:hAnsi="Times New Roman" w:cs="Times New Roman"/>
      <w:spacing w:val="-20"/>
      <w:sz w:val="22"/>
      <w:szCs w:val="22"/>
      <w:u w:val="single"/>
      <w:lang w:val="en-US" w:eastAsia="en-US"/>
    </w:rPr>
  </w:style>
  <w:style w:type="character" w:customStyle="1" w:styleId="-1pt5">
    <w:name w:val="Основной текст + Интервал -1 pt5"/>
    <w:uiPriority w:val="99"/>
    <w:rsid w:val="00C65445"/>
    <w:rPr>
      <w:rFonts w:ascii="Times New Roman" w:hAnsi="Times New Roman" w:cs="Times New Roman"/>
      <w:noProof/>
      <w:spacing w:val="-2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sid w:val="00C65445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-1pt4">
    <w:name w:val="Основной текст + Интервал -1 pt4"/>
    <w:uiPriority w:val="99"/>
    <w:rsid w:val="00C65445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3">
    <w:name w:val="Основной текст + Интервал -1 pt3"/>
    <w:uiPriority w:val="99"/>
    <w:rsid w:val="00C65445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a7">
    <w:name w:val="Колонтитул_"/>
    <w:link w:val="a8"/>
    <w:uiPriority w:val="99"/>
    <w:locked/>
    <w:rsid w:val="00C65445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uiPriority w:val="99"/>
    <w:rsid w:val="00C65445"/>
    <w:rPr>
      <w:rFonts w:ascii="Times New Roman" w:hAnsi="Times New Roman" w:cs="Times New Roman"/>
      <w:noProof/>
      <w:sz w:val="22"/>
      <w:szCs w:val="22"/>
    </w:rPr>
  </w:style>
  <w:style w:type="character" w:customStyle="1" w:styleId="11">
    <w:name w:val="Основной текст + 11"/>
    <w:aliases w:val="5 pt,Интервал 0 pt4"/>
    <w:uiPriority w:val="99"/>
    <w:rsid w:val="00C65445"/>
    <w:rPr>
      <w:rFonts w:ascii="Times New Roman" w:hAnsi="Times New Roman" w:cs="Times New Roman"/>
      <w:spacing w:val="0"/>
      <w:sz w:val="23"/>
      <w:szCs w:val="23"/>
    </w:rPr>
  </w:style>
  <w:style w:type="character" w:customStyle="1" w:styleId="22">
    <w:name w:val="Подпись к таблице (2)_"/>
    <w:link w:val="23"/>
    <w:uiPriority w:val="99"/>
    <w:locked/>
    <w:rsid w:val="00C65445"/>
    <w:rPr>
      <w:rFonts w:ascii="Times New Roman" w:hAnsi="Times New Roman" w:cs="Times New Roman"/>
      <w:spacing w:val="10"/>
      <w:sz w:val="22"/>
      <w:szCs w:val="22"/>
    </w:rPr>
  </w:style>
  <w:style w:type="character" w:customStyle="1" w:styleId="a9">
    <w:name w:val="Подпись к таблице_"/>
    <w:link w:val="aa"/>
    <w:uiPriority w:val="99"/>
    <w:locked/>
    <w:rsid w:val="00C65445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10">
    <w:name w:val="Заголовок №1_"/>
    <w:link w:val="12"/>
    <w:uiPriority w:val="99"/>
    <w:locked/>
    <w:rsid w:val="00C65445"/>
    <w:rPr>
      <w:rFonts w:ascii="Times New Roman" w:hAnsi="Times New Roman" w:cs="Times New Roman"/>
      <w:b/>
      <w:bCs/>
      <w:spacing w:val="10"/>
      <w:sz w:val="31"/>
      <w:szCs w:val="31"/>
    </w:rPr>
  </w:style>
  <w:style w:type="character" w:customStyle="1" w:styleId="1ArialUnicodeMS">
    <w:name w:val="Заголовок №1 + Arial Unicode MS"/>
    <w:aliases w:val="13,5 pt1,Интервал 0 pt3"/>
    <w:uiPriority w:val="99"/>
    <w:rsid w:val="00C65445"/>
    <w:rPr>
      <w:rFonts w:ascii="Arial Unicode MS" w:eastAsia="Times New Roman" w:hAnsi="Times New Roman" w:cs="Arial Unicode MS"/>
      <w:b/>
      <w:bCs/>
      <w:spacing w:val="0"/>
      <w:sz w:val="27"/>
      <w:szCs w:val="27"/>
    </w:rPr>
  </w:style>
  <w:style w:type="character" w:customStyle="1" w:styleId="31">
    <w:name w:val="Основной текст (3) + Не полужирный"/>
    <w:aliases w:val="Интервал 0 pt2"/>
    <w:uiPriority w:val="99"/>
    <w:rsid w:val="00C65445"/>
    <w:rPr>
      <w:rFonts w:ascii="Times New Roman" w:hAnsi="Times New Roman" w:cs="Times New Roman"/>
      <w:b/>
      <w:bCs/>
      <w:spacing w:val="10"/>
      <w:sz w:val="22"/>
      <w:szCs w:val="22"/>
      <w:lang w:val="en-US" w:eastAsia="en-US"/>
    </w:rPr>
  </w:style>
  <w:style w:type="paragraph" w:styleId="a6">
    <w:name w:val="Body Text"/>
    <w:basedOn w:val="a"/>
    <w:link w:val="1"/>
    <w:uiPriority w:val="99"/>
    <w:rsid w:val="00C65445"/>
    <w:pPr>
      <w:shd w:val="clear" w:color="auto" w:fill="FFFFFF"/>
      <w:spacing w:line="240" w:lineRule="atLeast"/>
      <w:ind w:hanging="300"/>
    </w:pPr>
    <w:rPr>
      <w:rFonts w:ascii="Times New Roman" w:hAnsi="Times New Roman" w:cs="Times New Roman"/>
      <w:color w:val="auto"/>
      <w:spacing w:val="10"/>
      <w:sz w:val="22"/>
      <w:szCs w:val="22"/>
    </w:rPr>
  </w:style>
  <w:style w:type="character" w:customStyle="1" w:styleId="ab">
    <w:name w:val="Основной текст Знак"/>
    <w:uiPriority w:val="99"/>
    <w:semiHidden/>
    <w:rsid w:val="00C65445"/>
    <w:rPr>
      <w:rFonts w:eastAsia="Times New Roman"/>
      <w:color w:val="000000"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C6544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link w:val="40"/>
    <w:uiPriority w:val="99"/>
    <w:locked/>
    <w:rsid w:val="00C65445"/>
    <w:rPr>
      <w:rFonts w:ascii="Times New Roman" w:hAnsi="Times New Roman" w:cs="Times New Roman"/>
      <w:spacing w:val="0"/>
      <w:sz w:val="27"/>
      <w:szCs w:val="27"/>
    </w:rPr>
  </w:style>
  <w:style w:type="character" w:customStyle="1" w:styleId="4-1pt">
    <w:name w:val="Основной текст (4) + Интервал -1 pt"/>
    <w:uiPriority w:val="99"/>
    <w:rsid w:val="00C65445"/>
    <w:rPr>
      <w:rFonts w:ascii="Times New Roman" w:hAnsi="Times New Roman" w:cs="Times New Roman"/>
      <w:spacing w:val="-30"/>
      <w:sz w:val="27"/>
      <w:szCs w:val="27"/>
    </w:rPr>
  </w:style>
  <w:style w:type="character" w:customStyle="1" w:styleId="4-1pt1">
    <w:name w:val="Основной текст (4) + Интервал -1 pt1"/>
    <w:uiPriority w:val="99"/>
    <w:rsid w:val="00C65445"/>
    <w:rPr>
      <w:rFonts w:ascii="Times New Roman" w:hAnsi="Times New Roman" w:cs="Times New Roman"/>
      <w:spacing w:val="-30"/>
      <w:sz w:val="27"/>
      <w:szCs w:val="27"/>
    </w:rPr>
  </w:style>
  <w:style w:type="character" w:customStyle="1" w:styleId="6pt">
    <w:name w:val="Основной текст + 6 pt"/>
    <w:aliases w:val="Курсив,Интервал 0 pt1"/>
    <w:uiPriority w:val="99"/>
    <w:rsid w:val="00C65445"/>
    <w:rPr>
      <w:rFonts w:ascii="Times New Roman" w:hAnsi="Times New Roman" w:cs="Times New Roman"/>
      <w:i/>
      <w:iCs/>
      <w:noProof/>
      <w:spacing w:val="0"/>
      <w:sz w:val="12"/>
      <w:szCs w:val="12"/>
    </w:rPr>
  </w:style>
  <w:style w:type="character" w:customStyle="1" w:styleId="-1pt2">
    <w:name w:val="Основной текст + Интервал -1 pt2"/>
    <w:uiPriority w:val="99"/>
    <w:rsid w:val="00C65445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1">
    <w:name w:val="Основной текст + Интервал -1 pt1"/>
    <w:uiPriority w:val="99"/>
    <w:rsid w:val="00C65445"/>
    <w:rPr>
      <w:rFonts w:ascii="Times New Roman" w:hAnsi="Times New Roman" w:cs="Times New Roman"/>
      <w:spacing w:val="-20"/>
      <w:sz w:val="22"/>
      <w:szCs w:val="22"/>
    </w:rPr>
  </w:style>
  <w:style w:type="paragraph" w:customStyle="1" w:styleId="a5">
    <w:name w:val="Подпись к картинке"/>
    <w:basedOn w:val="a"/>
    <w:link w:val="a4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40"/>
      <w:sz w:val="36"/>
      <w:szCs w:val="36"/>
    </w:rPr>
  </w:style>
  <w:style w:type="paragraph" w:customStyle="1" w:styleId="30">
    <w:name w:val="Основной текст (3)"/>
    <w:basedOn w:val="a"/>
    <w:link w:val="3"/>
    <w:uiPriority w:val="99"/>
    <w:rsid w:val="00C65445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pacing w:val="20"/>
      <w:sz w:val="22"/>
      <w:szCs w:val="22"/>
    </w:rPr>
  </w:style>
  <w:style w:type="paragraph" w:customStyle="1" w:styleId="a8">
    <w:name w:val="Колонтитул"/>
    <w:basedOn w:val="a"/>
    <w:link w:val="a7"/>
    <w:uiPriority w:val="99"/>
    <w:rsid w:val="00C65445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2"/>
      <w:szCs w:val="22"/>
    </w:rPr>
  </w:style>
  <w:style w:type="paragraph" w:customStyle="1" w:styleId="aa">
    <w:name w:val="Подпись к таблице"/>
    <w:basedOn w:val="a"/>
    <w:link w:val="a9"/>
    <w:uiPriority w:val="99"/>
    <w:rsid w:val="00C6544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0"/>
      <w:sz w:val="22"/>
      <w:szCs w:val="22"/>
    </w:rPr>
  </w:style>
  <w:style w:type="paragraph" w:customStyle="1" w:styleId="12">
    <w:name w:val="Заголовок №1"/>
    <w:basedOn w:val="a"/>
    <w:link w:val="10"/>
    <w:uiPriority w:val="99"/>
    <w:rsid w:val="00C65445"/>
    <w:pPr>
      <w:shd w:val="clear" w:color="auto" w:fill="FFFFFF"/>
      <w:spacing w:before="2160" w:line="547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10"/>
      <w:sz w:val="31"/>
      <w:szCs w:val="31"/>
    </w:rPr>
  </w:style>
  <w:style w:type="paragraph" w:customStyle="1" w:styleId="25">
    <w:name w:val="Заголовок №2"/>
    <w:basedOn w:val="a"/>
    <w:link w:val="24"/>
    <w:uiPriority w:val="99"/>
    <w:rsid w:val="00C65445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C65445"/>
    <w:pPr>
      <w:shd w:val="clear" w:color="auto" w:fill="FFFFFF"/>
      <w:spacing w:before="360" w:line="322" w:lineRule="exact"/>
      <w:ind w:hanging="28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ac">
    <w:name w:val="footer"/>
    <w:basedOn w:val="a"/>
    <w:link w:val="ad"/>
    <w:uiPriority w:val="99"/>
    <w:rsid w:val="00A659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65445"/>
    <w:rPr>
      <w:rFonts w:eastAsia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A659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5445"/>
    <w:rPr>
      <w:rFonts w:eastAsia="Times New Roman"/>
      <w:color w:val="000000"/>
      <w:sz w:val="24"/>
      <w:szCs w:val="24"/>
    </w:rPr>
  </w:style>
  <w:style w:type="character" w:styleId="af0">
    <w:name w:val="page number"/>
    <w:uiPriority w:val="99"/>
    <w:rsid w:val="00AE0B37"/>
    <w:rPr>
      <w:rFonts w:cs="Times New Roman"/>
    </w:rPr>
  </w:style>
  <w:style w:type="table" w:styleId="af1">
    <w:name w:val="Table Grid"/>
    <w:basedOn w:val="a1"/>
    <w:rsid w:val="00A43C7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E359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3599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sid w:val="00FC6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577D8"/>
    <w:pPr>
      <w:ind w:left="720"/>
      <w:contextualSpacing/>
    </w:pPr>
  </w:style>
  <w:style w:type="table" w:customStyle="1" w:styleId="26">
    <w:name w:val="Сетка таблицы2"/>
    <w:basedOn w:val="a1"/>
    <w:next w:val="af1"/>
    <w:uiPriority w:val="59"/>
    <w:rsid w:val="007577D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1"/>
    <w:uiPriority w:val="59"/>
    <w:rsid w:val="00B7105D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1"/>
    <w:uiPriority w:val="59"/>
    <w:rsid w:val="00E0083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94EF3-29CE-43D3-9D51-8286B1AA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14</cp:revision>
  <cp:lastPrinted>2020-08-18T11:00:00Z</cp:lastPrinted>
  <dcterms:created xsi:type="dcterms:W3CDTF">2022-09-17T16:56:00Z</dcterms:created>
  <dcterms:modified xsi:type="dcterms:W3CDTF">2025-10-16T09:54:00Z</dcterms:modified>
</cp:coreProperties>
</file>